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24F6" w14:textId="63DDD999" w:rsidR="000743BF" w:rsidRDefault="00DC2FDD">
      <w:r>
        <w:rPr>
          <w:b/>
          <w:sz w:val="48"/>
        </w:rPr>
        <w:t xml:space="preserve">CLICK On-Site </w:t>
      </w:r>
      <w:proofErr w:type="gramStart"/>
      <w:r w:rsidR="00000000">
        <w:rPr>
          <w:b/>
          <w:sz w:val="48"/>
        </w:rPr>
        <w:t>The</w:t>
      </w:r>
      <w:proofErr w:type="gramEnd"/>
      <w:r w:rsidR="00000000">
        <w:rPr>
          <w:b/>
          <w:sz w:val="48"/>
        </w:rPr>
        <w:t xml:space="preserve"> Winter's Tale, Cross‑Curricular MTP </w:t>
      </w:r>
    </w:p>
    <w:p w14:paraId="74FDF218" w14:textId="6679B52A" w:rsidR="000743BF" w:rsidRDefault="000743BF" w:rsidP="00DC2FDD">
      <w:pPr>
        <w:spacing w:after="120"/>
      </w:pPr>
    </w:p>
    <w:p w14:paraId="4D3D6FAA" w14:textId="77777777" w:rsidR="000743BF" w:rsidRDefault="00000000">
      <w:r>
        <w:rPr>
          <w:b/>
          <w:sz w:val="36"/>
        </w:rPr>
        <w:t>English</w:t>
      </w:r>
    </w:p>
    <w:tbl>
      <w:tblPr>
        <w:tblStyle w:val="LightGrid-Accent1"/>
        <w:tblW w:w="0" w:type="auto"/>
        <w:tblLayout w:type="fixed"/>
        <w:tblLook w:val="04A0" w:firstRow="1" w:lastRow="0" w:firstColumn="1" w:lastColumn="0" w:noHBand="0" w:noVBand="1"/>
      </w:tblPr>
      <w:tblGrid>
        <w:gridCol w:w="2736"/>
        <w:gridCol w:w="3456"/>
        <w:gridCol w:w="1728"/>
        <w:gridCol w:w="3888"/>
        <w:gridCol w:w="3168"/>
        <w:gridCol w:w="2448"/>
        <w:gridCol w:w="2016"/>
      </w:tblGrid>
      <w:tr w:rsidR="000743BF" w14:paraId="2B070A39" w14:textId="77777777" w:rsidTr="000743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48F1AACB" w14:textId="77777777" w:rsidR="000743BF" w:rsidRDefault="00000000">
            <w:pPr>
              <w:spacing w:after="40"/>
            </w:pPr>
            <w:r>
              <w:rPr>
                <w:sz w:val="23"/>
              </w:rPr>
              <w:t>Week</w:t>
            </w:r>
          </w:p>
        </w:tc>
        <w:tc>
          <w:tcPr>
            <w:tcW w:w="3456" w:type="dxa"/>
          </w:tcPr>
          <w:p w14:paraId="7A320602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Learning objectives (All, Most, Some)</w:t>
            </w:r>
          </w:p>
        </w:tc>
        <w:tc>
          <w:tcPr>
            <w:tcW w:w="1728" w:type="dxa"/>
          </w:tcPr>
          <w:p w14:paraId="6C1D79E1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PfA link</w:t>
            </w:r>
          </w:p>
        </w:tc>
        <w:tc>
          <w:tcPr>
            <w:tcW w:w="3888" w:type="dxa"/>
          </w:tcPr>
          <w:p w14:paraId="41D99005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Activities with timings</w:t>
            </w:r>
          </w:p>
        </w:tc>
        <w:tc>
          <w:tcPr>
            <w:tcW w:w="3168" w:type="dxa"/>
          </w:tcPr>
          <w:p w14:paraId="5276DD37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Adaptations (All, Most, Some)</w:t>
            </w:r>
          </w:p>
        </w:tc>
        <w:tc>
          <w:tcPr>
            <w:tcW w:w="2448" w:type="dxa"/>
          </w:tcPr>
          <w:p w14:paraId="3511792C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Resources</w:t>
            </w:r>
          </w:p>
        </w:tc>
        <w:tc>
          <w:tcPr>
            <w:tcW w:w="2016" w:type="dxa"/>
          </w:tcPr>
          <w:p w14:paraId="7A625FED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Evidence / Earwig</w:t>
            </w:r>
          </w:p>
        </w:tc>
      </w:tr>
      <w:tr w:rsidR="000743BF" w14:paraId="14B06F8E" w14:textId="77777777" w:rsidTr="00074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482001C0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1. Winter in Sicilia</w:t>
            </w:r>
          </w:p>
        </w:tc>
        <w:tc>
          <w:tcPr>
            <w:tcW w:w="3456" w:type="dxa"/>
          </w:tcPr>
          <w:p w14:paraId="0EF002D0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Caption the image and write one sentence about mood using a stem.</w:t>
            </w:r>
            <w:r>
              <w:rPr>
                <w:sz w:val="23"/>
              </w:rPr>
              <w:br/>
              <w:t>Most. Write two linked sentences about mood using because.</w:t>
            </w:r>
            <w:r>
              <w:rPr>
                <w:sz w:val="23"/>
              </w:rPr>
              <w:br/>
              <w:t>Some. Write a short paragraph about mood and setting.</w:t>
            </w:r>
          </w:p>
        </w:tc>
        <w:tc>
          <w:tcPr>
            <w:tcW w:w="1728" w:type="dxa"/>
          </w:tcPr>
          <w:p w14:paraId="28A893CC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C&amp;L, EH&amp;W</w:t>
            </w:r>
          </w:p>
        </w:tc>
        <w:tc>
          <w:tcPr>
            <w:tcW w:w="3888" w:type="dxa"/>
          </w:tcPr>
          <w:p w14:paraId="663AAF5B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5m Do now. Retrieve a character and setting.</w:t>
            </w:r>
            <w:r>
              <w:rPr>
                <w:sz w:val="23"/>
              </w:rPr>
              <w:br/>
              <w:t>7m Teach. Read two short lines from the storybook. Model a caption and one sentence.</w:t>
            </w:r>
            <w:r>
              <w:rPr>
                <w:sz w:val="23"/>
              </w:rPr>
              <w:br/>
              <w:t>10m Guided. Rehearse a line in role.</w:t>
            </w:r>
            <w:r>
              <w:rPr>
                <w:sz w:val="23"/>
              </w:rPr>
              <w:br/>
              <w:t>15m Apply. Write caption and sentence using word bank.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74662360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Copy or dictate caption from options.</w:t>
            </w:r>
            <w:r>
              <w:rPr>
                <w:sz w:val="23"/>
              </w:rPr>
              <w:br/>
              <w:t>Most. Use sentence stem and word bank.</w:t>
            </w:r>
            <w:r>
              <w:rPr>
                <w:sz w:val="23"/>
              </w:rPr>
              <w:br/>
              <w:t>Some. Add reason words and an extra detail.</w:t>
            </w:r>
          </w:p>
        </w:tc>
        <w:tc>
          <w:tcPr>
            <w:tcW w:w="2448" w:type="dxa"/>
          </w:tcPr>
          <w:p w14:paraId="0D681A9B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PSC image, sentence stems, word bank, whiteboards.</w:t>
            </w:r>
          </w:p>
        </w:tc>
        <w:tc>
          <w:tcPr>
            <w:tcW w:w="2016" w:type="dxa"/>
          </w:tcPr>
          <w:p w14:paraId="6DD1622E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Earwig. Photo of work. Quote the pupil. Impact on sentence accuracy.</w:t>
            </w:r>
          </w:p>
        </w:tc>
      </w:tr>
      <w:tr w:rsidR="000743BF" w14:paraId="66ED2718" w14:textId="77777777" w:rsidTr="000743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4FB46357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2. Worry and choice</w:t>
            </w:r>
          </w:p>
        </w:tc>
        <w:tc>
          <w:tcPr>
            <w:tcW w:w="3456" w:type="dxa"/>
          </w:tcPr>
          <w:p w14:paraId="5653E8C1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Write a two line note of advice to the King using because.</w:t>
            </w:r>
            <w:r>
              <w:rPr>
                <w:sz w:val="23"/>
              </w:rPr>
              <w:br/>
              <w:t>Most. Write three lines with one reason and one suggestion.</w:t>
            </w:r>
            <w:r>
              <w:rPr>
                <w:sz w:val="23"/>
              </w:rPr>
              <w:br/>
              <w:t>Some. Write a short persuasive note with two reasons.</w:t>
            </w:r>
          </w:p>
        </w:tc>
        <w:tc>
          <w:tcPr>
            <w:tcW w:w="1728" w:type="dxa"/>
          </w:tcPr>
          <w:p w14:paraId="6C152062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C&amp;L, EH&amp;W</w:t>
            </w:r>
          </w:p>
        </w:tc>
        <w:tc>
          <w:tcPr>
            <w:tcW w:w="3888" w:type="dxa"/>
          </w:tcPr>
          <w:p w14:paraId="01883B81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5m Do now. Was the choice kind.</w:t>
            </w:r>
            <w:r>
              <w:rPr>
                <w:sz w:val="23"/>
              </w:rPr>
              <w:br/>
              <w:t>7m Teach. Model advice note.</w:t>
            </w:r>
            <w:r>
              <w:rPr>
                <w:sz w:val="23"/>
              </w:rPr>
              <w:br/>
              <w:t>10m Guided. Role play messenger.</w:t>
            </w:r>
            <w:r>
              <w:rPr>
                <w:sz w:val="23"/>
              </w:rPr>
              <w:br/>
              <w:t>15m Apply. Write the note using stems.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625F668E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Choose from sentence starters.</w:t>
            </w:r>
            <w:r>
              <w:rPr>
                <w:sz w:val="23"/>
              </w:rPr>
              <w:br/>
              <w:t>Most. Write two lines with support.</w:t>
            </w:r>
            <w:r>
              <w:rPr>
                <w:sz w:val="23"/>
              </w:rPr>
              <w:br/>
              <w:t>Some. Add second reason and sign off.</w:t>
            </w:r>
          </w:p>
        </w:tc>
        <w:tc>
          <w:tcPr>
            <w:tcW w:w="2448" w:type="dxa"/>
          </w:tcPr>
          <w:p w14:paraId="00EE3340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Mini template, stems, example note.</w:t>
            </w:r>
          </w:p>
        </w:tc>
        <w:tc>
          <w:tcPr>
            <w:tcW w:w="2016" w:type="dxa"/>
          </w:tcPr>
          <w:p w14:paraId="4D30DF23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Earwig. Photo plus teacher focus, use of because.</w:t>
            </w:r>
          </w:p>
        </w:tc>
      </w:tr>
      <w:tr w:rsidR="000743BF" w14:paraId="03077ED5" w14:textId="77777777" w:rsidTr="00074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33019FCF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3. Lost and found</w:t>
            </w:r>
          </w:p>
        </w:tc>
        <w:tc>
          <w:tcPr>
            <w:tcW w:w="3456" w:type="dxa"/>
          </w:tcPr>
          <w:p w14:paraId="605C84BD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Write a recount with who, where, what happened using then.</w:t>
            </w:r>
            <w:r>
              <w:rPr>
                <w:sz w:val="23"/>
              </w:rPr>
              <w:br/>
              <w:t>Most. Write three linked sentences using first, next, finally.</w:t>
            </w:r>
            <w:r>
              <w:rPr>
                <w:sz w:val="23"/>
              </w:rPr>
              <w:br/>
              <w:t>Some. Write a short recount with a feeling line.</w:t>
            </w:r>
          </w:p>
        </w:tc>
        <w:tc>
          <w:tcPr>
            <w:tcW w:w="1728" w:type="dxa"/>
          </w:tcPr>
          <w:p w14:paraId="585D3DDF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C&amp;L</w:t>
            </w:r>
          </w:p>
        </w:tc>
        <w:tc>
          <w:tcPr>
            <w:tcW w:w="3888" w:type="dxa"/>
          </w:tcPr>
          <w:p w14:paraId="0C1B6D7B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5m Do now. Sequence images.</w:t>
            </w:r>
            <w:r>
              <w:rPr>
                <w:sz w:val="23"/>
              </w:rPr>
              <w:br/>
              <w:t>7m Teach. Model recount on board.</w:t>
            </w:r>
            <w:r>
              <w:rPr>
                <w:sz w:val="23"/>
              </w:rPr>
              <w:br/>
              <w:t>10m Guided. Order strips.</w:t>
            </w:r>
            <w:r>
              <w:rPr>
                <w:sz w:val="23"/>
              </w:rPr>
              <w:br/>
              <w:t>15m Apply. Write recount.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1343B684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Copy one sequence and add one word.</w:t>
            </w:r>
            <w:r>
              <w:rPr>
                <w:sz w:val="23"/>
              </w:rPr>
              <w:br/>
              <w:t>Most. Use scaffold and connectives.</w:t>
            </w:r>
            <w:r>
              <w:rPr>
                <w:sz w:val="23"/>
              </w:rPr>
              <w:br/>
              <w:t>Some. Add feeling and check punctuation.</w:t>
            </w:r>
          </w:p>
        </w:tc>
        <w:tc>
          <w:tcPr>
            <w:tcW w:w="2448" w:type="dxa"/>
          </w:tcPr>
          <w:p w14:paraId="27BDAD96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Ordered images, word bank, lined paper.</w:t>
            </w:r>
          </w:p>
        </w:tc>
        <w:tc>
          <w:tcPr>
            <w:tcW w:w="2016" w:type="dxa"/>
          </w:tcPr>
          <w:p w14:paraId="32B91FD8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Earwig. Note on sequence and full stops.</w:t>
            </w:r>
          </w:p>
        </w:tc>
      </w:tr>
      <w:tr w:rsidR="000743BF" w14:paraId="60F165E2" w14:textId="77777777" w:rsidTr="000743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5199714B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4. Spring and belonging</w:t>
            </w:r>
          </w:p>
        </w:tc>
        <w:tc>
          <w:tcPr>
            <w:tcW w:w="3456" w:type="dxa"/>
          </w:tcPr>
          <w:p w14:paraId="069C21C5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Write an invitation with when and where.</w:t>
            </w:r>
            <w:r>
              <w:rPr>
                <w:sz w:val="23"/>
              </w:rPr>
              <w:br/>
              <w:t>Most. Add purpose and simple dress code.</w:t>
            </w:r>
            <w:r>
              <w:rPr>
                <w:sz w:val="23"/>
              </w:rPr>
              <w:br/>
              <w:t>Some. Add RSVP line and polite close.</w:t>
            </w:r>
          </w:p>
        </w:tc>
        <w:tc>
          <w:tcPr>
            <w:tcW w:w="1728" w:type="dxa"/>
          </w:tcPr>
          <w:p w14:paraId="2EC82CAD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C&amp;L, C&amp;I</w:t>
            </w:r>
          </w:p>
        </w:tc>
        <w:tc>
          <w:tcPr>
            <w:tcW w:w="3888" w:type="dxa"/>
          </w:tcPr>
          <w:p w14:paraId="5066C5D5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5m Do now. Identify event details.</w:t>
            </w:r>
            <w:r>
              <w:rPr>
                <w:sz w:val="23"/>
              </w:rPr>
              <w:br/>
              <w:t>7m Teach. Model invite layout.</w:t>
            </w:r>
            <w:r>
              <w:rPr>
                <w:sz w:val="23"/>
              </w:rPr>
              <w:br/>
              <w:t>10m Guided. Plan using template.</w:t>
            </w:r>
            <w:r>
              <w:rPr>
                <w:sz w:val="23"/>
              </w:rPr>
              <w:br/>
              <w:t>15m Apply. Write and decorate.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11C0662E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Fill gaps on template.</w:t>
            </w:r>
            <w:r>
              <w:rPr>
                <w:sz w:val="23"/>
              </w:rPr>
              <w:br/>
              <w:t>Most. Write two extra details.</w:t>
            </w:r>
            <w:r>
              <w:rPr>
                <w:sz w:val="23"/>
              </w:rPr>
              <w:br/>
              <w:t>Some. Write full invite with neat layout.</w:t>
            </w:r>
          </w:p>
        </w:tc>
        <w:tc>
          <w:tcPr>
            <w:tcW w:w="2448" w:type="dxa"/>
          </w:tcPr>
          <w:p w14:paraId="1D1CB879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Invite template, example, word bank, images.</w:t>
            </w:r>
          </w:p>
        </w:tc>
        <w:tc>
          <w:tcPr>
            <w:tcW w:w="2016" w:type="dxa"/>
          </w:tcPr>
          <w:p w14:paraId="71DDB18D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Earwig. Photo and note on clarity of information.</w:t>
            </w:r>
          </w:p>
        </w:tc>
      </w:tr>
      <w:tr w:rsidR="000743BF" w14:paraId="2A41E718" w14:textId="77777777" w:rsidTr="00074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27DE6C17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5. Music and joy</w:t>
            </w:r>
          </w:p>
        </w:tc>
        <w:tc>
          <w:tcPr>
            <w:tcW w:w="3456" w:type="dxa"/>
          </w:tcPr>
          <w:p w14:paraId="1AE571CB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Write simple instructions for a celebration task.</w:t>
            </w:r>
            <w:r>
              <w:rPr>
                <w:sz w:val="23"/>
              </w:rPr>
              <w:br/>
              <w:t>Most. Write numbered steps with imperative verbs.</w:t>
            </w:r>
            <w:r>
              <w:rPr>
                <w:sz w:val="23"/>
              </w:rPr>
              <w:br/>
              <w:t>Some. Add timing or safety tip.</w:t>
            </w:r>
          </w:p>
        </w:tc>
        <w:tc>
          <w:tcPr>
            <w:tcW w:w="1728" w:type="dxa"/>
          </w:tcPr>
          <w:p w14:paraId="6F4B3E80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C&amp;L, EH&amp;W</w:t>
            </w:r>
          </w:p>
        </w:tc>
        <w:tc>
          <w:tcPr>
            <w:tcW w:w="3888" w:type="dxa"/>
          </w:tcPr>
          <w:p w14:paraId="34A9B8D3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5m Do now. Spot bossy verbs.</w:t>
            </w:r>
            <w:r>
              <w:rPr>
                <w:sz w:val="23"/>
              </w:rPr>
              <w:br/>
              <w:t>7m Teach. Model two numbered steps.</w:t>
            </w:r>
            <w:r>
              <w:rPr>
                <w:sz w:val="23"/>
              </w:rPr>
              <w:br/>
              <w:t>10m Guided. Rehearse steps in pairs.</w:t>
            </w:r>
            <w:r>
              <w:rPr>
                <w:sz w:val="23"/>
              </w:rPr>
              <w:br/>
              <w:t>15m Apply. Write list.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6E244819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Copy two steps from options.</w:t>
            </w:r>
            <w:r>
              <w:rPr>
                <w:sz w:val="23"/>
              </w:rPr>
              <w:br/>
              <w:t>Most. Add two original steps.</w:t>
            </w:r>
            <w:r>
              <w:rPr>
                <w:sz w:val="23"/>
              </w:rPr>
              <w:br/>
              <w:t>Some. Add time words and a tip.</w:t>
            </w:r>
          </w:p>
        </w:tc>
        <w:tc>
          <w:tcPr>
            <w:tcW w:w="2448" w:type="dxa"/>
          </w:tcPr>
          <w:p w14:paraId="00EED1EF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Step cards, verb bank, lined paper.</w:t>
            </w:r>
          </w:p>
        </w:tc>
        <w:tc>
          <w:tcPr>
            <w:tcW w:w="2016" w:type="dxa"/>
          </w:tcPr>
          <w:p w14:paraId="64F87232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Earwig. Evidence of imperative verbs.</w:t>
            </w:r>
          </w:p>
        </w:tc>
      </w:tr>
      <w:tr w:rsidR="000743BF" w14:paraId="066E4E38" w14:textId="77777777" w:rsidTr="000743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3D4B5D7C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6. Reunion and repair</w:t>
            </w:r>
          </w:p>
        </w:tc>
        <w:tc>
          <w:tcPr>
            <w:tcW w:w="3456" w:type="dxa"/>
          </w:tcPr>
          <w:p w14:paraId="0F4E28C1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Write a short dialogue using I am sorry.</w:t>
            </w:r>
            <w:r>
              <w:rPr>
                <w:sz w:val="23"/>
              </w:rPr>
              <w:br/>
              <w:t>Most. Use speech cues or marks correctly once.</w:t>
            </w:r>
            <w:r>
              <w:rPr>
                <w:sz w:val="23"/>
              </w:rPr>
              <w:br/>
              <w:t>Some. Write a four line dialogue that shows repair.</w:t>
            </w:r>
          </w:p>
        </w:tc>
        <w:tc>
          <w:tcPr>
            <w:tcW w:w="1728" w:type="dxa"/>
          </w:tcPr>
          <w:p w14:paraId="447E2B43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C&amp;L, EH&amp;W</w:t>
            </w:r>
          </w:p>
        </w:tc>
        <w:tc>
          <w:tcPr>
            <w:tcW w:w="3888" w:type="dxa"/>
          </w:tcPr>
          <w:p w14:paraId="374E7731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5m Do now. Match speech to speaker.</w:t>
            </w:r>
            <w:r>
              <w:rPr>
                <w:sz w:val="23"/>
              </w:rPr>
              <w:br/>
              <w:t>7m Teach. Model two lines of dialogue.</w:t>
            </w:r>
            <w:r>
              <w:rPr>
                <w:sz w:val="23"/>
              </w:rPr>
              <w:br/>
              <w:t>10m Guided. Rehearse with role cards.</w:t>
            </w:r>
            <w:r>
              <w:rPr>
                <w:sz w:val="23"/>
              </w:rPr>
              <w:br/>
              <w:t>15m Apply. Write the dialogue.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583F6213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Copy two lines and name speakers.</w:t>
            </w:r>
            <w:r>
              <w:rPr>
                <w:sz w:val="23"/>
              </w:rPr>
              <w:br/>
              <w:t>Most. Use stems and add one own line.</w:t>
            </w:r>
            <w:r>
              <w:rPr>
                <w:sz w:val="23"/>
              </w:rPr>
              <w:br/>
              <w:t>Some. Add feeling word and stage direction.</w:t>
            </w:r>
          </w:p>
        </w:tc>
        <w:tc>
          <w:tcPr>
            <w:tcW w:w="2448" w:type="dxa"/>
          </w:tcPr>
          <w:p w14:paraId="12A2537D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Role cards, dialogue sheet, punctuation guide.</w:t>
            </w:r>
          </w:p>
        </w:tc>
        <w:tc>
          <w:tcPr>
            <w:tcW w:w="2016" w:type="dxa"/>
          </w:tcPr>
          <w:p w14:paraId="78699B0E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Earwig. Focus on speech punctuation or cues.</w:t>
            </w:r>
          </w:p>
        </w:tc>
      </w:tr>
      <w:tr w:rsidR="000743BF" w14:paraId="74408021" w14:textId="77777777" w:rsidTr="00074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50BB5DA2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7. Statue reveal and new beginning</w:t>
            </w:r>
          </w:p>
        </w:tc>
        <w:tc>
          <w:tcPr>
            <w:tcW w:w="3456" w:type="dxa"/>
          </w:tcPr>
          <w:p w14:paraId="3F03FEE5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Write a headline and three facts about the statue reveal.</w:t>
            </w:r>
            <w:r>
              <w:rPr>
                <w:sz w:val="23"/>
              </w:rPr>
              <w:br/>
              <w:t>Most. Add a quote from a character.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lastRenderedPageBreak/>
              <w:t>Some. Write a short news report with intro and facts.</w:t>
            </w:r>
          </w:p>
        </w:tc>
        <w:tc>
          <w:tcPr>
            <w:tcW w:w="1728" w:type="dxa"/>
          </w:tcPr>
          <w:p w14:paraId="17567860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lastRenderedPageBreak/>
              <w:t>C&amp;L, C&amp;I</w:t>
            </w:r>
          </w:p>
        </w:tc>
        <w:tc>
          <w:tcPr>
            <w:tcW w:w="3888" w:type="dxa"/>
          </w:tcPr>
          <w:p w14:paraId="6B54C4E7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5m Do now. Spot headline features.</w:t>
            </w:r>
            <w:r>
              <w:rPr>
                <w:sz w:val="23"/>
              </w:rPr>
              <w:br/>
              <w:t>7m Teach. Model headline and fact box.</w:t>
            </w:r>
            <w:r>
              <w:rPr>
                <w:sz w:val="23"/>
              </w:rPr>
              <w:br/>
              <w:t>10m Guided. Plan facts from images.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lastRenderedPageBreak/>
              <w:t>15m Apply. Write and format.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2E12BD71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lastRenderedPageBreak/>
              <w:t>All. Choose a headline from options and write one fact.</w:t>
            </w:r>
            <w:r>
              <w:rPr>
                <w:sz w:val="23"/>
              </w:rPr>
              <w:br/>
              <w:t>Most. Write three facts with light support.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lastRenderedPageBreak/>
              <w:t>Some. Add quote and tidy layout.</w:t>
            </w:r>
          </w:p>
        </w:tc>
        <w:tc>
          <w:tcPr>
            <w:tcW w:w="2448" w:type="dxa"/>
          </w:tcPr>
          <w:p w14:paraId="1FFA64B4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lastRenderedPageBreak/>
              <w:t>Headline examples, layout sheet, images.</w:t>
            </w:r>
          </w:p>
        </w:tc>
        <w:tc>
          <w:tcPr>
            <w:tcW w:w="2016" w:type="dxa"/>
          </w:tcPr>
          <w:p w14:paraId="63F62042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Earwig. Note on fact accuracy and layout.</w:t>
            </w:r>
          </w:p>
        </w:tc>
      </w:tr>
    </w:tbl>
    <w:p w14:paraId="6980715D" w14:textId="77777777" w:rsidR="000743BF" w:rsidRDefault="000743BF"/>
    <w:p w14:paraId="7F89F4E4" w14:textId="77777777" w:rsidR="000743BF" w:rsidRDefault="00000000">
      <w:r>
        <w:rPr>
          <w:b/>
          <w:sz w:val="36"/>
        </w:rPr>
        <w:t>Maths</w:t>
      </w:r>
    </w:p>
    <w:tbl>
      <w:tblPr>
        <w:tblStyle w:val="LightGrid-Accent1"/>
        <w:tblW w:w="0" w:type="auto"/>
        <w:tblLayout w:type="fixed"/>
        <w:tblLook w:val="04A0" w:firstRow="1" w:lastRow="0" w:firstColumn="1" w:lastColumn="0" w:noHBand="0" w:noVBand="1"/>
      </w:tblPr>
      <w:tblGrid>
        <w:gridCol w:w="2736"/>
        <w:gridCol w:w="3456"/>
        <w:gridCol w:w="1728"/>
        <w:gridCol w:w="3888"/>
        <w:gridCol w:w="3168"/>
        <w:gridCol w:w="2448"/>
        <w:gridCol w:w="2016"/>
      </w:tblGrid>
      <w:tr w:rsidR="000743BF" w14:paraId="5738C58D" w14:textId="77777777" w:rsidTr="000743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6A84D58C" w14:textId="77777777" w:rsidR="000743BF" w:rsidRDefault="00000000">
            <w:pPr>
              <w:spacing w:after="40"/>
            </w:pPr>
            <w:r>
              <w:rPr>
                <w:sz w:val="23"/>
              </w:rPr>
              <w:t>Week</w:t>
            </w:r>
          </w:p>
        </w:tc>
        <w:tc>
          <w:tcPr>
            <w:tcW w:w="3456" w:type="dxa"/>
          </w:tcPr>
          <w:p w14:paraId="05014C7B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Learning objectives (All, Most, Some)</w:t>
            </w:r>
          </w:p>
        </w:tc>
        <w:tc>
          <w:tcPr>
            <w:tcW w:w="1728" w:type="dxa"/>
          </w:tcPr>
          <w:p w14:paraId="1DDFBE63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PfA link</w:t>
            </w:r>
          </w:p>
        </w:tc>
        <w:tc>
          <w:tcPr>
            <w:tcW w:w="3888" w:type="dxa"/>
          </w:tcPr>
          <w:p w14:paraId="2B979C2E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Activities with timings</w:t>
            </w:r>
          </w:p>
        </w:tc>
        <w:tc>
          <w:tcPr>
            <w:tcW w:w="3168" w:type="dxa"/>
          </w:tcPr>
          <w:p w14:paraId="724F5DBC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Adaptations (All, Most, Some)</w:t>
            </w:r>
          </w:p>
        </w:tc>
        <w:tc>
          <w:tcPr>
            <w:tcW w:w="2448" w:type="dxa"/>
          </w:tcPr>
          <w:p w14:paraId="69CBEB02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Resources</w:t>
            </w:r>
          </w:p>
        </w:tc>
        <w:tc>
          <w:tcPr>
            <w:tcW w:w="2016" w:type="dxa"/>
          </w:tcPr>
          <w:p w14:paraId="4F03935A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Evidence / Earwig</w:t>
            </w:r>
          </w:p>
        </w:tc>
      </w:tr>
      <w:tr w:rsidR="000743BF" w14:paraId="531A9BF4" w14:textId="77777777" w:rsidTr="00074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37FF949B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1. Winter in Sicilia</w:t>
            </w:r>
          </w:p>
        </w:tc>
        <w:tc>
          <w:tcPr>
            <w:tcW w:w="3456" w:type="dxa"/>
          </w:tcPr>
          <w:p w14:paraId="62F4C4BD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Read a simple bar chart with support.</w:t>
            </w:r>
            <w:r>
              <w:rPr>
                <w:sz w:val="23"/>
              </w:rPr>
              <w:br/>
              <w:t>Most. Read and compare two bars.</w:t>
            </w:r>
            <w:r>
              <w:rPr>
                <w:sz w:val="23"/>
              </w:rPr>
              <w:br/>
              <w:t>Some. Create a simple chart from given data.</w:t>
            </w:r>
          </w:p>
        </w:tc>
        <w:tc>
          <w:tcPr>
            <w:tcW w:w="1728" w:type="dxa"/>
          </w:tcPr>
          <w:p w14:paraId="632C7CF8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Employment, Independence</w:t>
            </w:r>
          </w:p>
        </w:tc>
        <w:tc>
          <w:tcPr>
            <w:tcW w:w="3888" w:type="dxa"/>
          </w:tcPr>
          <w:p w14:paraId="3CC32F07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5m Do now. Warm vs cold sort.</w:t>
            </w:r>
            <w:r>
              <w:rPr>
                <w:sz w:val="23"/>
              </w:rPr>
              <w:br/>
              <w:t>7m Teach. Read a chart model.</w:t>
            </w:r>
            <w:r>
              <w:rPr>
                <w:sz w:val="23"/>
              </w:rPr>
              <w:br/>
              <w:t>10m Guided. Ask two questions.</w:t>
            </w:r>
            <w:r>
              <w:rPr>
                <w:sz w:val="23"/>
              </w:rPr>
              <w:br/>
              <w:t>15m Apply. Complete questions.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26EFFFD4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Use colour codes and point to answer.</w:t>
            </w:r>
            <w:r>
              <w:rPr>
                <w:sz w:val="23"/>
              </w:rPr>
              <w:br/>
              <w:t>Most. Answer with sentence stem.</w:t>
            </w:r>
            <w:r>
              <w:rPr>
                <w:sz w:val="23"/>
              </w:rPr>
              <w:br/>
              <w:t>Some. Create chart using squared paper.</w:t>
            </w:r>
          </w:p>
        </w:tc>
        <w:tc>
          <w:tcPr>
            <w:tcW w:w="2448" w:type="dxa"/>
          </w:tcPr>
          <w:p w14:paraId="60362B26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Chart print, pencils, squared paper.</w:t>
            </w:r>
          </w:p>
        </w:tc>
        <w:tc>
          <w:tcPr>
            <w:tcW w:w="2016" w:type="dxa"/>
          </w:tcPr>
          <w:p w14:paraId="1922476B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Earwig. Accuracy on two questions.</w:t>
            </w:r>
          </w:p>
        </w:tc>
      </w:tr>
      <w:tr w:rsidR="000743BF" w14:paraId="1B417635" w14:textId="77777777" w:rsidTr="000743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3EDDAF71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2. Worry and choice</w:t>
            </w:r>
          </w:p>
        </w:tc>
        <w:tc>
          <w:tcPr>
            <w:tcW w:w="3456" w:type="dxa"/>
          </w:tcPr>
          <w:p w14:paraId="59A046AF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Make a tally of yes or no.</w:t>
            </w:r>
            <w:r>
              <w:rPr>
                <w:sz w:val="23"/>
              </w:rPr>
              <w:br/>
              <w:t>Most. Convert tally to totals.</w:t>
            </w:r>
            <w:r>
              <w:rPr>
                <w:sz w:val="23"/>
              </w:rPr>
              <w:br/>
              <w:t>Some. Present data as a pictogram.</w:t>
            </w:r>
          </w:p>
        </w:tc>
        <w:tc>
          <w:tcPr>
            <w:tcW w:w="1728" w:type="dxa"/>
          </w:tcPr>
          <w:p w14:paraId="74C49019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Employment</w:t>
            </w:r>
          </w:p>
        </w:tc>
        <w:tc>
          <w:tcPr>
            <w:tcW w:w="3888" w:type="dxa"/>
          </w:tcPr>
          <w:p w14:paraId="33D8F7D5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5m Do now. Predict.</w:t>
            </w:r>
            <w:r>
              <w:rPr>
                <w:sz w:val="23"/>
              </w:rPr>
              <w:br/>
              <w:t>7m Teach. Tally routine.</w:t>
            </w:r>
            <w:r>
              <w:rPr>
                <w:sz w:val="23"/>
              </w:rPr>
              <w:br/>
              <w:t>10m Guided. Survey peers.</w:t>
            </w:r>
            <w:r>
              <w:rPr>
                <w:sz w:val="23"/>
              </w:rPr>
              <w:br/>
              <w:t>15m Apply. Totals and one comparison.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25A87DD2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Record with marks given.</w:t>
            </w:r>
            <w:r>
              <w:rPr>
                <w:sz w:val="23"/>
              </w:rPr>
              <w:br/>
              <w:t>Most. Add totals with scaffold.</w:t>
            </w:r>
            <w:r>
              <w:rPr>
                <w:sz w:val="23"/>
              </w:rPr>
              <w:br/>
              <w:t>Some. Draw pictogram key and chart.</w:t>
            </w:r>
          </w:p>
        </w:tc>
        <w:tc>
          <w:tcPr>
            <w:tcW w:w="2448" w:type="dxa"/>
          </w:tcPr>
          <w:p w14:paraId="4BEFBA27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Tally sheet, clipboards, stickers.</w:t>
            </w:r>
          </w:p>
        </w:tc>
        <w:tc>
          <w:tcPr>
            <w:tcW w:w="2016" w:type="dxa"/>
          </w:tcPr>
          <w:p w14:paraId="46C55457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Earwig. Participation and correct totals.</w:t>
            </w:r>
          </w:p>
        </w:tc>
      </w:tr>
      <w:tr w:rsidR="000743BF" w14:paraId="4593D94B" w14:textId="77777777" w:rsidTr="00074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3960989C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3. Lost and found</w:t>
            </w:r>
          </w:p>
        </w:tc>
        <w:tc>
          <w:tcPr>
            <w:tcW w:w="3456" w:type="dxa"/>
          </w:tcPr>
          <w:p w14:paraId="49CB6BD8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Use arrows to give directions on a map.</w:t>
            </w:r>
            <w:r>
              <w:rPr>
                <w:sz w:val="23"/>
              </w:rPr>
              <w:br/>
              <w:t>Most. Follow a two step route.</w:t>
            </w:r>
            <w:r>
              <w:rPr>
                <w:sz w:val="23"/>
              </w:rPr>
              <w:br/>
              <w:t>Some. Plan a three step route with correct turns.</w:t>
            </w:r>
          </w:p>
        </w:tc>
        <w:tc>
          <w:tcPr>
            <w:tcW w:w="1728" w:type="dxa"/>
          </w:tcPr>
          <w:p w14:paraId="1BF508C6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Independence</w:t>
            </w:r>
          </w:p>
        </w:tc>
        <w:tc>
          <w:tcPr>
            <w:tcW w:w="3888" w:type="dxa"/>
          </w:tcPr>
          <w:p w14:paraId="225E5C76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5m Do now. Arrow directions.</w:t>
            </w:r>
            <w:r>
              <w:rPr>
                <w:sz w:val="23"/>
              </w:rPr>
              <w:br/>
              <w:t>7m Teach. Model starting point.</w:t>
            </w:r>
            <w:r>
              <w:rPr>
                <w:sz w:val="23"/>
              </w:rPr>
              <w:br/>
              <w:t>10m Guided. Follow teacher route.</w:t>
            </w:r>
            <w:r>
              <w:rPr>
                <w:sz w:val="23"/>
              </w:rPr>
              <w:br/>
              <w:t>15m Apply. Plan route.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190DEE1D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Trace over arrows.</w:t>
            </w:r>
            <w:r>
              <w:rPr>
                <w:sz w:val="23"/>
              </w:rPr>
              <w:br/>
              <w:t>Most. Choose left or right at each step.</w:t>
            </w:r>
            <w:r>
              <w:rPr>
                <w:sz w:val="23"/>
              </w:rPr>
              <w:br/>
              <w:t>Some. Add turns and count steps.</w:t>
            </w:r>
          </w:p>
        </w:tc>
        <w:tc>
          <w:tcPr>
            <w:tcW w:w="2448" w:type="dxa"/>
          </w:tcPr>
          <w:p w14:paraId="4674A0CE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Simple map sheet, counters, pencils.</w:t>
            </w:r>
          </w:p>
        </w:tc>
        <w:tc>
          <w:tcPr>
            <w:tcW w:w="2016" w:type="dxa"/>
          </w:tcPr>
          <w:p w14:paraId="0349E99D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Earwig. Route accuracy.</w:t>
            </w:r>
          </w:p>
        </w:tc>
      </w:tr>
      <w:tr w:rsidR="000743BF" w14:paraId="167C9FCB" w14:textId="77777777" w:rsidTr="000743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5403E0FF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4. Spring and belonging</w:t>
            </w:r>
          </w:p>
        </w:tc>
        <w:tc>
          <w:tcPr>
            <w:tcW w:w="3456" w:type="dxa"/>
          </w:tcPr>
          <w:p w14:paraId="33DB83CF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Add two prices under £1.</w:t>
            </w:r>
            <w:r>
              <w:rPr>
                <w:sz w:val="23"/>
              </w:rPr>
              <w:br/>
              <w:t>Most. Add three prices to pay.</w:t>
            </w:r>
            <w:r>
              <w:rPr>
                <w:sz w:val="23"/>
              </w:rPr>
              <w:br/>
              <w:t>Some. Find change from £2 with a number line.</w:t>
            </w:r>
          </w:p>
        </w:tc>
        <w:tc>
          <w:tcPr>
            <w:tcW w:w="1728" w:type="dxa"/>
          </w:tcPr>
          <w:p w14:paraId="075C68A1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Employment, Independence</w:t>
            </w:r>
          </w:p>
        </w:tc>
        <w:tc>
          <w:tcPr>
            <w:tcW w:w="3888" w:type="dxa"/>
          </w:tcPr>
          <w:p w14:paraId="7F26A673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5m Do now. Coin match.</w:t>
            </w:r>
            <w:r>
              <w:rPr>
                <w:sz w:val="23"/>
              </w:rPr>
              <w:br/>
              <w:t>7m Teach. Model add two prices.</w:t>
            </w:r>
            <w:r>
              <w:rPr>
                <w:sz w:val="23"/>
              </w:rPr>
              <w:br/>
              <w:t>10m Guided. Shop role play.</w:t>
            </w:r>
            <w:r>
              <w:rPr>
                <w:sz w:val="23"/>
              </w:rPr>
              <w:br/>
              <w:t>15m Apply. Word problems.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08CC924D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Use coin images and count on.</w:t>
            </w:r>
            <w:r>
              <w:rPr>
                <w:sz w:val="23"/>
              </w:rPr>
              <w:br/>
              <w:t>Most. Use part whole bar.</w:t>
            </w:r>
            <w:r>
              <w:rPr>
                <w:sz w:val="23"/>
              </w:rPr>
              <w:br/>
              <w:t>Some. Use number line for change.</w:t>
            </w:r>
          </w:p>
        </w:tc>
        <w:tc>
          <w:tcPr>
            <w:tcW w:w="2448" w:type="dxa"/>
          </w:tcPr>
          <w:p w14:paraId="2B1545A7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Price cards, plastic coins, number lines.</w:t>
            </w:r>
          </w:p>
        </w:tc>
        <w:tc>
          <w:tcPr>
            <w:tcW w:w="2016" w:type="dxa"/>
          </w:tcPr>
          <w:p w14:paraId="6A1DDB8D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Earwig. One worked example in book.</w:t>
            </w:r>
          </w:p>
        </w:tc>
      </w:tr>
      <w:tr w:rsidR="000743BF" w14:paraId="2FA76A02" w14:textId="77777777" w:rsidTr="00074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460AF3FB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5. Music and joy</w:t>
            </w:r>
          </w:p>
        </w:tc>
        <w:tc>
          <w:tcPr>
            <w:tcW w:w="3456" w:type="dxa"/>
          </w:tcPr>
          <w:p w14:paraId="2D3EB7BB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Read and make a simple timetable.</w:t>
            </w:r>
            <w:r>
              <w:rPr>
                <w:sz w:val="23"/>
              </w:rPr>
              <w:br/>
              <w:t>Most. Calculate duration within the hour.</w:t>
            </w:r>
            <w:r>
              <w:rPr>
                <w:sz w:val="23"/>
              </w:rPr>
              <w:br/>
              <w:t>Some. Plan a 20 minute schedule with start times.</w:t>
            </w:r>
          </w:p>
        </w:tc>
        <w:tc>
          <w:tcPr>
            <w:tcW w:w="1728" w:type="dxa"/>
          </w:tcPr>
          <w:p w14:paraId="5A1B48B7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Employment, Independence</w:t>
            </w:r>
          </w:p>
        </w:tc>
        <w:tc>
          <w:tcPr>
            <w:tcW w:w="3888" w:type="dxa"/>
          </w:tcPr>
          <w:p w14:paraId="63C16EC4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5m Do now. Order times.</w:t>
            </w:r>
            <w:r>
              <w:rPr>
                <w:sz w:val="23"/>
              </w:rPr>
              <w:br/>
              <w:t>7m Teach. Read timetable.</w:t>
            </w:r>
            <w:r>
              <w:rPr>
                <w:sz w:val="23"/>
              </w:rPr>
              <w:br/>
              <w:t>10m Guided. Fill missing times.</w:t>
            </w:r>
            <w:r>
              <w:rPr>
                <w:sz w:val="23"/>
              </w:rPr>
              <w:br/>
              <w:t>15m Apply. Plan schedule.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0EC350B0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Use coloured blocks for times.</w:t>
            </w:r>
            <w:r>
              <w:rPr>
                <w:sz w:val="23"/>
              </w:rPr>
              <w:br/>
              <w:t>Most. Use number line minutes.</w:t>
            </w:r>
            <w:r>
              <w:rPr>
                <w:sz w:val="23"/>
              </w:rPr>
              <w:br/>
              <w:t>Some. Add buffer times and check.</w:t>
            </w:r>
          </w:p>
        </w:tc>
        <w:tc>
          <w:tcPr>
            <w:tcW w:w="2448" w:type="dxa"/>
          </w:tcPr>
          <w:p w14:paraId="75FB3099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Timetable template, mini clocks.</w:t>
            </w:r>
          </w:p>
        </w:tc>
        <w:tc>
          <w:tcPr>
            <w:tcW w:w="2016" w:type="dxa"/>
          </w:tcPr>
          <w:p w14:paraId="4084546B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Earwig. Correct calculation of one duration.</w:t>
            </w:r>
          </w:p>
        </w:tc>
      </w:tr>
      <w:tr w:rsidR="000743BF" w14:paraId="14396BFE" w14:textId="77777777" w:rsidTr="000743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449AA019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6. Reunion and repair</w:t>
            </w:r>
          </w:p>
        </w:tc>
        <w:tc>
          <w:tcPr>
            <w:tcW w:w="3456" w:type="dxa"/>
          </w:tcPr>
          <w:p w14:paraId="7AFCC2F5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Sort actions into repair or not.</w:t>
            </w:r>
            <w:r>
              <w:rPr>
                <w:sz w:val="23"/>
              </w:rPr>
              <w:br/>
              <w:t>Most. Use a Venn diagram with two sets.</w:t>
            </w:r>
            <w:r>
              <w:rPr>
                <w:sz w:val="23"/>
              </w:rPr>
              <w:br/>
              <w:t>Some. Explain choice with because.</w:t>
            </w:r>
          </w:p>
        </w:tc>
        <w:tc>
          <w:tcPr>
            <w:tcW w:w="1728" w:type="dxa"/>
          </w:tcPr>
          <w:p w14:paraId="4DD03613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EH&amp;W, Independence</w:t>
            </w:r>
          </w:p>
        </w:tc>
        <w:tc>
          <w:tcPr>
            <w:tcW w:w="3888" w:type="dxa"/>
          </w:tcPr>
          <w:p w14:paraId="47B76785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5m Do now. Sort two cards.</w:t>
            </w:r>
            <w:r>
              <w:rPr>
                <w:sz w:val="23"/>
              </w:rPr>
              <w:br/>
              <w:t>7m Teach. Model Venn.</w:t>
            </w:r>
            <w:r>
              <w:rPr>
                <w:sz w:val="23"/>
              </w:rPr>
              <w:br/>
              <w:t>10m Guided. Sort as a group.</w:t>
            </w:r>
            <w:r>
              <w:rPr>
                <w:sz w:val="23"/>
              </w:rPr>
              <w:br/>
              <w:t>15m Apply. Sort own set.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620B3361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Place pictures only.</w:t>
            </w:r>
            <w:r>
              <w:rPr>
                <w:sz w:val="23"/>
              </w:rPr>
              <w:br/>
              <w:t>Most. Add labels to sets.</w:t>
            </w:r>
            <w:r>
              <w:rPr>
                <w:sz w:val="23"/>
              </w:rPr>
              <w:br/>
              <w:t>Some. Write one because sentence.</w:t>
            </w:r>
          </w:p>
        </w:tc>
        <w:tc>
          <w:tcPr>
            <w:tcW w:w="2448" w:type="dxa"/>
          </w:tcPr>
          <w:p w14:paraId="62BEF6D0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Action cards, Venn hoops, labels.</w:t>
            </w:r>
          </w:p>
        </w:tc>
        <w:tc>
          <w:tcPr>
            <w:tcW w:w="2016" w:type="dxa"/>
          </w:tcPr>
          <w:p w14:paraId="530F7CF4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Earwig. Photo of Venn and one sentence.</w:t>
            </w:r>
          </w:p>
        </w:tc>
      </w:tr>
      <w:tr w:rsidR="000743BF" w14:paraId="2D81A6FE" w14:textId="77777777" w:rsidTr="00074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79F0B075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7. Statue reveal and new beginning</w:t>
            </w:r>
          </w:p>
        </w:tc>
        <w:tc>
          <w:tcPr>
            <w:tcW w:w="3456" w:type="dxa"/>
          </w:tcPr>
          <w:p w14:paraId="21AE79C2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Answer mixed questions on charts, time, and money.</w:t>
            </w:r>
            <w:r>
              <w:rPr>
                <w:sz w:val="23"/>
              </w:rPr>
              <w:br/>
              <w:t>Most. Explain one answer.</w:t>
            </w:r>
            <w:r>
              <w:rPr>
                <w:sz w:val="23"/>
              </w:rPr>
              <w:br/>
              <w:t>Some. Create one question for a peer.</w:t>
            </w:r>
          </w:p>
        </w:tc>
        <w:tc>
          <w:tcPr>
            <w:tcW w:w="1728" w:type="dxa"/>
          </w:tcPr>
          <w:p w14:paraId="3D81C7B1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Employment</w:t>
            </w:r>
          </w:p>
        </w:tc>
        <w:tc>
          <w:tcPr>
            <w:tcW w:w="3888" w:type="dxa"/>
          </w:tcPr>
          <w:p w14:paraId="36D69E54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5m Do now. Warm up quiz.</w:t>
            </w:r>
            <w:r>
              <w:rPr>
                <w:sz w:val="23"/>
              </w:rPr>
              <w:br/>
              <w:t>7m Teach. Model one worked example.</w:t>
            </w:r>
            <w:r>
              <w:rPr>
                <w:sz w:val="23"/>
              </w:rPr>
              <w:br/>
              <w:t>10m Guided. Pair check.</w:t>
            </w:r>
            <w:r>
              <w:rPr>
                <w:sz w:val="23"/>
              </w:rPr>
              <w:br/>
              <w:t>15m Apply. Mini quiz.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6284CBDD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Answer with matching cards.</w:t>
            </w:r>
            <w:r>
              <w:rPr>
                <w:sz w:val="23"/>
              </w:rPr>
              <w:br/>
              <w:t>Most. Use sentence stem to explain.</w:t>
            </w:r>
            <w:r>
              <w:rPr>
                <w:sz w:val="23"/>
              </w:rPr>
              <w:br/>
              <w:t>Some. Write an original question.</w:t>
            </w:r>
          </w:p>
        </w:tc>
        <w:tc>
          <w:tcPr>
            <w:tcW w:w="2448" w:type="dxa"/>
          </w:tcPr>
          <w:p w14:paraId="1B8DC4D7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Mini quiz sheet, pens.</w:t>
            </w:r>
          </w:p>
        </w:tc>
        <w:tc>
          <w:tcPr>
            <w:tcW w:w="2016" w:type="dxa"/>
          </w:tcPr>
          <w:p w14:paraId="28C520A2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Earwig. Note on independent accuracy.</w:t>
            </w:r>
          </w:p>
        </w:tc>
      </w:tr>
    </w:tbl>
    <w:p w14:paraId="61F02454" w14:textId="77777777" w:rsidR="000743BF" w:rsidRDefault="000743BF"/>
    <w:p w14:paraId="54AEA459" w14:textId="77777777" w:rsidR="000743BF" w:rsidRDefault="00000000">
      <w:r>
        <w:rPr>
          <w:b/>
          <w:sz w:val="36"/>
        </w:rPr>
        <w:t>PE</w:t>
      </w:r>
    </w:p>
    <w:tbl>
      <w:tblPr>
        <w:tblStyle w:val="LightGrid-Accent1"/>
        <w:tblW w:w="0" w:type="auto"/>
        <w:tblLayout w:type="fixed"/>
        <w:tblLook w:val="04A0" w:firstRow="1" w:lastRow="0" w:firstColumn="1" w:lastColumn="0" w:noHBand="0" w:noVBand="1"/>
      </w:tblPr>
      <w:tblGrid>
        <w:gridCol w:w="2736"/>
        <w:gridCol w:w="3456"/>
        <w:gridCol w:w="1728"/>
        <w:gridCol w:w="3888"/>
        <w:gridCol w:w="3168"/>
        <w:gridCol w:w="2448"/>
        <w:gridCol w:w="2016"/>
      </w:tblGrid>
      <w:tr w:rsidR="000743BF" w14:paraId="1B0F1555" w14:textId="77777777" w:rsidTr="000743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4AE3D182" w14:textId="77777777" w:rsidR="000743BF" w:rsidRDefault="00000000">
            <w:pPr>
              <w:spacing w:after="40"/>
            </w:pPr>
            <w:r>
              <w:rPr>
                <w:sz w:val="23"/>
              </w:rPr>
              <w:lastRenderedPageBreak/>
              <w:t>Week</w:t>
            </w:r>
          </w:p>
        </w:tc>
        <w:tc>
          <w:tcPr>
            <w:tcW w:w="3456" w:type="dxa"/>
          </w:tcPr>
          <w:p w14:paraId="20E946A3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Learning objectives (All, Most, Some)</w:t>
            </w:r>
          </w:p>
        </w:tc>
        <w:tc>
          <w:tcPr>
            <w:tcW w:w="1728" w:type="dxa"/>
          </w:tcPr>
          <w:p w14:paraId="3047AFF6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PfA link</w:t>
            </w:r>
          </w:p>
        </w:tc>
        <w:tc>
          <w:tcPr>
            <w:tcW w:w="3888" w:type="dxa"/>
          </w:tcPr>
          <w:p w14:paraId="4936348D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Activities with timings</w:t>
            </w:r>
          </w:p>
        </w:tc>
        <w:tc>
          <w:tcPr>
            <w:tcW w:w="3168" w:type="dxa"/>
          </w:tcPr>
          <w:p w14:paraId="3F8AEA4D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Adaptations (All, Most, Some)</w:t>
            </w:r>
          </w:p>
        </w:tc>
        <w:tc>
          <w:tcPr>
            <w:tcW w:w="2448" w:type="dxa"/>
          </w:tcPr>
          <w:p w14:paraId="4F4B6716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Resources</w:t>
            </w:r>
          </w:p>
        </w:tc>
        <w:tc>
          <w:tcPr>
            <w:tcW w:w="2016" w:type="dxa"/>
          </w:tcPr>
          <w:p w14:paraId="1ABE8C0A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Evidence / Earwig</w:t>
            </w:r>
          </w:p>
        </w:tc>
      </w:tr>
      <w:tr w:rsidR="000743BF" w14:paraId="26FC708D" w14:textId="77777777" w:rsidTr="00074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2CB20C1C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1. Winter in Sicilia</w:t>
            </w:r>
          </w:p>
        </w:tc>
        <w:tc>
          <w:tcPr>
            <w:tcW w:w="3456" w:type="dxa"/>
          </w:tcPr>
          <w:p w14:paraId="45876AC9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Hold a freeze safely for three counts.</w:t>
            </w:r>
            <w:r>
              <w:rPr>
                <w:sz w:val="23"/>
              </w:rPr>
              <w:br/>
              <w:t>Most. Move with control between points.</w:t>
            </w:r>
            <w:r>
              <w:rPr>
                <w:sz w:val="23"/>
              </w:rPr>
              <w:br/>
              <w:t>Some. Create a short pathway with start and finish.</w:t>
            </w:r>
          </w:p>
        </w:tc>
        <w:tc>
          <w:tcPr>
            <w:tcW w:w="1728" w:type="dxa"/>
          </w:tcPr>
          <w:p w14:paraId="771867F9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EH&amp;W</w:t>
            </w:r>
          </w:p>
        </w:tc>
        <w:tc>
          <w:tcPr>
            <w:tcW w:w="3888" w:type="dxa"/>
          </w:tcPr>
          <w:p w14:paraId="7E59BC2E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5m Warm up.</w:t>
            </w:r>
            <w:r>
              <w:rPr>
                <w:sz w:val="23"/>
              </w:rPr>
              <w:br/>
              <w:t>7m Teach. Model freeze and safe space.</w:t>
            </w:r>
            <w:r>
              <w:rPr>
                <w:sz w:val="23"/>
              </w:rPr>
              <w:br/>
              <w:t>10m Guided. Freeze and move game.</w:t>
            </w:r>
            <w:r>
              <w:rPr>
                <w:sz w:val="23"/>
              </w:rPr>
              <w:br/>
              <w:t>15m Apply. Pathway task.</w:t>
            </w:r>
            <w:r>
              <w:rPr>
                <w:sz w:val="23"/>
              </w:rPr>
              <w:br/>
              <w:t>3m Cool down.</w:t>
            </w:r>
          </w:p>
        </w:tc>
        <w:tc>
          <w:tcPr>
            <w:tcW w:w="3168" w:type="dxa"/>
          </w:tcPr>
          <w:p w14:paraId="5395334F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Use spot markers for start and stop.</w:t>
            </w:r>
            <w:r>
              <w:rPr>
                <w:sz w:val="23"/>
              </w:rPr>
              <w:br/>
              <w:t>Most. Follow tape lines.</w:t>
            </w:r>
            <w:r>
              <w:rPr>
                <w:sz w:val="23"/>
              </w:rPr>
              <w:br/>
              <w:t>Some. Design simple route and lead a partner.</w:t>
            </w:r>
          </w:p>
        </w:tc>
        <w:tc>
          <w:tcPr>
            <w:tcW w:w="2448" w:type="dxa"/>
          </w:tcPr>
          <w:p w14:paraId="1DDE4E9E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Cones, spots, tape lines, timer.</w:t>
            </w:r>
          </w:p>
        </w:tc>
        <w:tc>
          <w:tcPr>
            <w:tcW w:w="2016" w:type="dxa"/>
          </w:tcPr>
          <w:p w14:paraId="747AD2F8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Earwig. Photo of pathway and self rating.</w:t>
            </w:r>
          </w:p>
        </w:tc>
      </w:tr>
      <w:tr w:rsidR="000743BF" w14:paraId="2046D341" w14:textId="77777777" w:rsidTr="000743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3D769FD3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2. Worry and choice</w:t>
            </w:r>
          </w:p>
        </w:tc>
        <w:tc>
          <w:tcPr>
            <w:tcW w:w="3456" w:type="dxa"/>
          </w:tcPr>
          <w:p w14:paraId="0ADE29E3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Work with a partner to mirror one action.</w:t>
            </w:r>
            <w:r>
              <w:rPr>
                <w:sz w:val="23"/>
              </w:rPr>
              <w:br/>
              <w:t>Most. Cooperate in a trust task.</w:t>
            </w:r>
            <w:r>
              <w:rPr>
                <w:sz w:val="23"/>
              </w:rPr>
              <w:br/>
              <w:t>Some. Lead partner with clear cues.</w:t>
            </w:r>
          </w:p>
        </w:tc>
        <w:tc>
          <w:tcPr>
            <w:tcW w:w="1728" w:type="dxa"/>
          </w:tcPr>
          <w:p w14:paraId="07F9A0D7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C&amp;I, EH&amp;W</w:t>
            </w:r>
          </w:p>
        </w:tc>
        <w:tc>
          <w:tcPr>
            <w:tcW w:w="3888" w:type="dxa"/>
          </w:tcPr>
          <w:p w14:paraId="0E9C1480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5m Warm up.</w:t>
            </w:r>
            <w:r>
              <w:rPr>
                <w:sz w:val="23"/>
              </w:rPr>
              <w:br/>
              <w:t>7m Teach. Mirror demo.</w:t>
            </w:r>
            <w:r>
              <w:rPr>
                <w:sz w:val="23"/>
              </w:rPr>
              <w:br/>
              <w:t>10m Guided. Partner mirror.</w:t>
            </w:r>
            <w:r>
              <w:rPr>
                <w:sz w:val="23"/>
              </w:rPr>
              <w:br/>
              <w:t>15m Apply. Create a 3 move phrase.</w:t>
            </w:r>
            <w:r>
              <w:rPr>
                <w:sz w:val="23"/>
              </w:rPr>
              <w:br/>
              <w:t>3m Cool down.</w:t>
            </w:r>
          </w:p>
        </w:tc>
        <w:tc>
          <w:tcPr>
            <w:tcW w:w="3168" w:type="dxa"/>
          </w:tcPr>
          <w:p w14:paraId="14CB356A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Copy one action only.</w:t>
            </w:r>
            <w:r>
              <w:rPr>
                <w:sz w:val="23"/>
              </w:rPr>
              <w:br/>
              <w:t>Most. Use picture cues.</w:t>
            </w:r>
            <w:r>
              <w:rPr>
                <w:sz w:val="23"/>
              </w:rPr>
              <w:br/>
              <w:t>Some. Add start and stop signal.</w:t>
            </w:r>
          </w:p>
        </w:tc>
        <w:tc>
          <w:tcPr>
            <w:tcW w:w="2448" w:type="dxa"/>
          </w:tcPr>
          <w:p w14:paraId="52CCDEDA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Spots, music player, visual cue cards.</w:t>
            </w:r>
          </w:p>
        </w:tc>
        <w:tc>
          <w:tcPr>
            <w:tcW w:w="2016" w:type="dxa"/>
          </w:tcPr>
          <w:p w14:paraId="188E25A4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Earwig. Note on cooperation.</w:t>
            </w:r>
          </w:p>
        </w:tc>
      </w:tr>
      <w:tr w:rsidR="000743BF" w14:paraId="20682DD8" w14:textId="77777777" w:rsidTr="00074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582333D0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3. Lost and found</w:t>
            </w:r>
          </w:p>
        </w:tc>
        <w:tc>
          <w:tcPr>
            <w:tcW w:w="3456" w:type="dxa"/>
          </w:tcPr>
          <w:p w14:paraId="59878C2D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Play a tagging game with safe zones.</w:t>
            </w:r>
            <w:r>
              <w:rPr>
                <w:sz w:val="23"/>
              </w:rPr>
              <w:br/>
              <w:t>Most. Follow rules and stay in bounds.</w:t>
            </w:r>
            <w:r>
              <w:rPr>
                <w:sz w:val="23"/>
              </w:rPr>
              <w:br/>
              <w:t>Some. Referee a round and explain rules.</w:t>
            </w:r>
          </w:p>
        </w:tc>
        <w:tc>
          <w:tcPr>
            <w:tcW w:w="1728" w:type="dxa"/>
          </w:tcPr>
          <w:p w14:paraId="40197D7A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EH&amp;W</w:t>
            </w:r>
          </w:p>
        </w:tc>
        <w:tc>
          <w:tcPr>
            <w:tcW w:w="3888" w:type="dxa"/>
          </w:tcPr>
          <w:p w14:paraId="2CEF9713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5m Warm up.</w:t>
            </w:r>
            <w:r>
              <w:rPr>
                <w:sz w:val="23"/>
              </w:rPr>
              <w:br/>
              <w:t>7m Teach. Rules.</w:t>
            </w:r>
            <w:r>
              <w:rPr>
                <w:sz w:val="23"/>
              </w:rPr>
              <w:br/>
              <w:t>10m Guided. Practice run.</w:t>
            </w:r>
            <w:r>
              <w:rPr>
                <w:sz w:val="23"/>
              </w:rPr>
              <w:br/>
              <w:t>15m Apply. Game rounds.</w:t>
            </w:r>
            <w:r>
              <w:rPr>
                <w:sz w:val="23"/>
              </w:rPr>
              <w:br/>
              <w:t>3m Cool down.</w:t>
            </w:r>
          </w:p>
        </w:tc>
        <w:tc>
          <w:tcPr>
            <w:tcW w:w="3168" w:type="dxa"/>
          </w:tcPr>
          <w:p w14:paraId="7E838100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Shorter zones and fewer players.</w:t>
            </w:r>
            <w:r>
              <w:rPr>
                <w:sz w:val="23"/>
              </w:rPr>
              <w:br/>
              <w:t>Most. Adult buddy support.</w:t>
            </w:r>
            <w:r>
              <w:rPr>
                <w:sz w:val="23"/>
              </w:rPr>
              <w:br/>
              <w:t>Some. Lead safety briefing.</w:t>
            </w:r>
          </w:p>
        </w:tc>
        <w:tc>
          <w:tcPr>
            <w:tcW w:w="2448" w:type="dxa"/>
          </w:tcPr>
          <w:p w14:paraId="15F8D9AF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Cones, bibs, whistle.</w:t>
            </w:r>
          </w:p>
        </w:tc>
        <w:tc>
          <w:tcPr>
            <w:tcW w:w="2016" w:type="dxa"/>
          </w:tcPr>
          <w:p w14:paraId="06C3CBA5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Earwig. Pupil role and safety check.</w:t>
            </w:r>
          </w:p>
        </w:tc>
      </w:tr>
      <w:tr w:rsidR="000743BF" w14:paraId="6A2109F3" w14:textId="77777777" w:rsidTr="000743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57B37416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4. Spring and belonging</w:t>
            </w:r>
          </w:p>
        </w:tc>
        <w:tc>
          <w:tcPr>
            <w:tcW w:w="3456" w:type="dxa"/>
          </w:tcPr>
          <w:p w14:paraId="1A7947D0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Follow a line route with a partner.</w:t>
            </w:r>
            <w:r>
              <w:rPr>
                <w:sz w:val="23"/>
              </w:rPr>
              <w:br/>
              <w:t>Most. Swap leader safely.</w:t>
            </w:r>
            <w:r>
              <w:rPr>
                <w:sz w:val="23"/>
              </w:rPr>
              <w:br/>
              <w:t>Some. Design a route and coach a peer.</w:t>
            </w:r>
          </w:p>
        </w:tc>
        <w:tc>
          <w:tcPr>
            <w:tcW w:w="1728" w:type="dxa"/>
          </w:tcPr>
          <w:p w14:paraId="39C4A58B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C&amp;I</w:t>
            </w:r>
          </w:p>
        </w:tc>
        <w:tc>
          <w:tcPr>
            <w:tcW w:w="3888" w:type="dxa"/>
          </w:tcPr>
          <w:p w14:paraId="480F9B10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5m Warm up.</w:t>
            </w:r>
            <w:r>
              <w:rPr>
                <w:sz w:val="23"/>
              </w:rPr>
              <w:br/>
              <w:t>7m Teach. Routes.</w:t>
            </w:r>
            <w:r>
              <w:rPr>
                <w:sz w:val="23"/>
              </w:rPr>
              <w:br/>
              <w:t>10m Guided. Pair walk.</w:t>
            </w:r>
            <w:r>
              <w:rPr>
                <w:sz w:val="23"/>
              </w:rPr>
              <w:br/>
              <w:t>15m Apply. Design and swap.</w:t>
            </w:r>
            <w:r>
              <w:rPr>
                <w:sz w:val="23"/>
              </w:rPr>
              <w:br/>
              <w:t>3m Cool down.</w:t>
            </w:r>
          </w:p>
        </w:tc>
        <w:tc>
          <w:tcPr>
            <w:tcW w:w="3168" w:type="dxa"/>
          </w:tcPr>
          <w:p w14:paraId="19BC9F4A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Use coloured arrows.</w:t>
            </w:r>
            <w:r>
              <w:rPr>
                <w:sz w:val="23"/>
              </w:rPr>
              <w:br/>
              <w:t>Most. Use timer for turn taking.</w:t>
            </w:r>
            <w:r>
              <w:rPr>
                <w:sz w:val="23"/>
              </w:rPr>
              <w:br/>
              <w:t>Some. Add obstacle choice.</w:t>
            </w:r>
          </w:p>
        </w:tc>
        <w:tc>
          <w:tcPr>
            <w:tcW w:w="2448" w:type="dxa"/>
          </w:tcPr>
          <w:p w14:paraId="743791A0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Tape lines, arrows, timer.</w:t>
            </w:r>
          </w:p>
        </w:tc>
        <w:tc>
          <w:tcPr>
            <w:tcW w:w="2016" w:type="dxa"/>
          </w:tcPr>
          <w:p w14:paraId="12DAACBA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Earwig. Note on leadership.</w:t>
            </w:r>
          </w:p>
        </w:tc>
      </w:tr>
      <w:tr w:rsidR="000743BF" w14:paraId="48093097" w14:textId="77777777" w:rsidTr="00074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108799D4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5. Music and joy</w:t>
            </w:r>
          </w:p>
        </w:tc>
        <w:tc>
          <w:tcPr>
            <w:tcW w:w="3456" w:type="dxa"/>
          </w:tcPr>
          <w:p w14:paraId="3D2518BB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Create an 8 count dance phrase.</w:t>
            </w:r>
            <w:r>
              <w:rPr>
                <w:sz w:val="23"/>
              </w:rPr>
              <w:br/>
              <w:t>Most. Perform with start and finish.</w:t>
            </w:r>
            <w:r>
              <w:rPr>
                <w:sz w:val="23"/>
              </w:rPr>
              <w:br/>
              <w:t>Some. Teach the phrase to a small group.</w:t>
            </w:r>
          </w:p>
        </w:tc>
        <w:tc>
          <w:tcPr>
            <w:tcW w:w="1728" w:type="dxa"/>
          </w:tcPr>
          <w:p w14:paraId="5332990C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C&amp;L, EH&amp;W</w:t>
            </w:r>
          </w:p>
        </w:tc>
        <w:tc>
          <w:tcPr>
            <w:tcW w:w="3888" w:type="dxa"/>
          </w:tcPr>
          <w:p w14:paraId="57263667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5m Warm up.</w:t>
            </w:r>
            <w:r>
              <w:rPr>
                <w:sz w:val="23"/>
              </w:rPr>
              <w:br/>
              <w:t>7m Teach. Phrase model.</w:t>
            </w:r>
            <w:r>
              <w:rPr>
                <w:sz w:val="23"/>
              </w:rPr>
              <w:br/>
              <w:t>10m Guided. Build phrase.</w:t>
            </w:r>
            <w:r>
              <w:rPr>
                <w:sz w:val="23"/>
              </w:rPr>
              <w:br/>
              <w:t>15m Apply. Perform.</w:t>
            </w:r>
            <w:r>
              <w:rPr>
                <w:sz w:val="23"/>
              </w:rPr>
              <w:br/>
              <w:t>3m Cool down.</w:t>
            </w:r>
          </w:p>
        </w:tc>
        <w:tc>
          <w:tcPr>
            <w:tcW w:w="3168" w:type="dxa"/>
          </w:tcPr>
          <w:p w14:paraId="7001ED79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Copy teacher phrase.</w:t>
            </w:r>
            <w:r>
              <w:rPr>
                <w:sz w:val="23"/>
              </w:rPr>
              <w:br/>
              <w:t>Most. Remove a tricky move.</w:t>
            </w:r>
            <w:r>
              <w:rPr>
                <w:sz w:val="23"/>
              </w:rPr>
              <w:br/>
              <w:t>Some. Add level or direction change.</w:t>
            </w:r>
          </w:p>
        </w:tc>
        <w:tc>
          <w:tcPr>
            <w:tcW w:w="2448" w:type="dxa"/>
          </w:tcPr>
          <w:p w14:paraId="150035EB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Music player, space markers.</w:t>
            </w:r>
          </w:p>
        </w:tc>
        <w:tc>
          <w:tcPr>
            <w:tcW w:w="2016" w:type="dxa"/>
          </w:tcPr>
          <w:p w14:paraId="44212EB2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Earwig. Performance clip.</w:t>
            </w:r>
          </w:p>
        </w:tc>
      </w:tr>
      <w:tr w:rsidR="000743BF" w14:paraId="7B5359BC" w14:textId="77777777" w:rsidTr="000743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2399E71A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6. Reunion and repair</w:t>
            </w:r>
          </w:p>
        </w:tc>
        <w:tc>
          <w:tcPr>
            <w:tcW w:w="3456" w:type="dxa"/>
          </w:tcPr>
          <w:p w14:paraId="6243868B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Work cooperatively in a group task.</w:t>
            </w:r>
            <w:r>
              <w:rPr>
                <w:sz w:val="23"/>
              </w:rPr>
              <w:br/>
              <w:t>Most. Achieve a shared target.</w:t>
            </w:r>
            <w:r>
              <w:rPr>
                <w:sz w:val="23"/>
              </w:rPr>
              <w:br/>
              <w:t>Some. Lead a mini game.</w:t>
            </w:r>
          </w:p>
        </w:tc>
        <w:tc>
          <w:tcPr>
            <w:tcW w:w="1728" w:type="dxa"/>
          </w:tcPr>
          <w:p w14:paraId="538D61E1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C&amp;I</w:t>
            </w:r>
          </w:p>
        </w:tc>
        <w:tc>
          <w:tcPr>
            <w:tcW w:w="3888" w:type="dxa"/>
          </w:tcPr>
          <w:p w14:paraId="71F0D757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5m Warm up.</w:t>
            </w:r>
            <w:r>
              <w:rPr>
                <w:sz w:val="23"/>
              </w:rPr>
              <w:br/>
              <w:t>7m Teach. Target task.</w:t>
            </w:r>
            <w:r>
              <w:rPr>
                <w:sz w:val="23"/>
              </w:rPr>
              <w:br/>
              <w:t>10m Guided. Practice.</w:t>
            </w:r>
            <w:r>
              <w:rPr>
                <w:sz w:val="23"/>
              </w:rPr>
              <w:br/>
              <w:t>15m Apply. Mini games.</w:t>
            </w:r>
            <w:r>
              <w:rPr>
                <w:sz w:val="23"/>
              </w:rPr>
              <w:br/>
              <w:t>3m Cool down.</w:t>
            </w:r>
          </w:p>
        </w:tc>
        <w:tc>
          <w:tcPr>
            <w:tcW w:w="3168" w:type="dxa"/>
          </w:tcPr>
          <w:p w14:paraId="3F82264F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Larger targets.</w:t>
            </w:r>
            <w:r>
              <w:rPr>
                <w:sz w:val="23"/>
              </w:rPr>
              <w:br/>
              <w:t>Most. Buddy support.</w:t>
            </w:r>
            <w:r>
              <w:rPr>
                <w:sz w:val="23"/>
              </w:rPr>
              <w:br/>
              <w:t>Some. Assign roles explicitly.</w:t>
            </w:r>
          </w:p>
        </w:tc>
        <w:tc>
          <w:tcPr>
            <w:tcW w:w="2448" w:type="dxa"/>
          </w:tcPr>
          <w:p w14:paraId="7F04685B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Parachute or beanbags, hoops.</w:t>
            </w:r>
          </w:p>
        </w:tc>
        <w:tc>
          <w:tcPr>
            <w:tcW w:w="2016" w:type="dxa"/>
          </w:tcPr>
          <w:p w14:paraId="67246C15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Earwig. Teamwork note.</w:t>
            </w:r>
          </w:p>
        </w:tc>
      </w:tr>
      <w:tr w:rsidR="000743BF" w14:paraId="550C9186" w14:textId="77777777" w:rsidTr="00074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47A68805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7. Statue reveal and new beginning</w:t>
            </w:r>
          </w:p>
        </w:tc>
        <w:tc>
          <w:tcPr>
            <w:tcW w:w="3456" w:type="dxa"/>
          </w:tcPr>
          <w:p w14:paraId="5ABCF212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Perform with audience behaviour.</w:t>
            </w:r>
            <w:r>
              <w:rPr>
                <w:sz w:val="23"/>
              </w:rPr>
              <w:br/>
              <w:t>Most. Show freeze, reveal, and bow.</w:t>
            </w:r>
            <w:r>
              <w:rPr>
                <w:sz w:val="23"/>
              </w:rPr>
              <w:br/>
              <w:t>Some. Lead the bow and cue praise.</w:t>
            </w:r>
          </w:p>
        </w:tc>
        <w:tc>
          <w:tcPr>
            <w:tcW w:w="1728" w:type="dxa"/>
          </w:tcPr>
          <w:p w14:paraId="1D9F769B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C&amp;I, EH&amp;W</w:t>
            </w:r>
          </w:p>
        </w:tc>
        <w:tc>
          <w:tcPr>
            <w:tcW w:w="3888" w:type="dxa"/>
          </w:tcPr>
          <w:p w14:paraId="0995D887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5m Warm up.</w:t>
            </w:r>
            <w:r>
              <w:rPr>
                <w:sz w:val="23"/>
              </w:rPr>
              <w:br/>
              <w:t>7m Teach. Audience rules.</w:t>
            </w:r>
            <w:r>
              <w:rPr>
                <w:sz w:val="23"/>
              </w:rPr>
              <w:br/>
              <w:t>10m Guided. Rehearse sequence.</w:t>
            </w:r>
            <w:r>
              <w:rPr>
                <w:sz w:val="23"/>
              </w:rPr>
              <w:br/>
              <w:t>15m Apply. Perform to peers.</w:t>
            </w:r>
            <w:r>
              <w:rPr>
                <w:sz w:val="23"/>
              </w:rPr>
              <w:br/>
              <w:t>3m Cool down.</w:t>
            </w:r>
          </w:p>
        </w:tc>
        <w:tc>
          <w:tcPr>
            <w:tcW w:w="3168" w:type="dxa"/>
          </w:tcPr>
          <w:p w14:paraId="54A059B4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Shorter sequence.</w:t>
            </w:r>
            <w:r>
              <w:rPr>
                <w:sz w:val="23"/>
              </w:rPr>
              <w:br/>
              <w:t>Most. Visual cue cards.</w:t>
            </w:r>
            <w:r>
              <w:rPr>
                <w:sz w:val="23"/>
              </w:rPr>
              <w:br/>
              <w:t>Some. Assign MC role.</w:t>
            </w:r>
          </w:p>
        </w:tc>
        <w:tc>
          <w:tcPr>
            <w:tcW w:w="2448" w:type="dxa"/>
          </w:tcPr>
          <w:p w14:paraId="269E441B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Music player, cue cards.</w:t>
            </w:r>
          </w:p>
        </w:tc>
        <w:tc>
          <w:tcPr>
            <w:tcW w:w="2016" w:type="dxa"/>
          </w:tcPr>
          <w:p w14:paraId="20A78100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Earwig. Confidence reflection.</w:t>
            </w:r>
          </w:p>
        </w:tc>
      </w:tr>
    </w:tbl>
    <w:p w14:paraId="5E37A82E" w14:textId="77777777" w:rsidR="000743BF" w:rsidRDefault="000743BF"/>
    <w:p w14:paraId="183BD923" w14:textId="77777777" w:rsidR="000743BF" w:rsidRDefault="00000000">
      <w:r>
        <w:rPr>
          <w:b/>
          <w:sz w:val="36"/>
        </w:rPr>
        <w:t>Art</w:t>
      </w:r>
    </w:p>
    <w:tbl>
      <w:tblPr>
        <w:tblStyle w:val="LightGrid-Accent1"/>
        <w:tblW w:w="0" w:type="auto"/>
        <w:tblLayout w:type="fixed"/>
        <w:tblLook w:val="04A0" w:firstRow="1" w:lastRow="0" w:firstColumn="1" w:lastColumn="0" w:noHBand="0" w:noVBand="1"/>
      </w:tblPr>
      <w:tblGrid>
        <w:gridCol w:w="2736"/>
        <w:gridCol w:w="3456"/>
        <w:gridCol w:w="1728"/>
        <w:gridCol w:w="3888"/>
        <w:gridCol w:w="3168"/>
        <w:gridCol w:w="2448"/>
        <w:gridCol w:w="2016"/>
      </w:tblGrid>
      <w:tr w:rsidR="000743BF" w14:paraId="5279892A" w14:textId="77777777" w:rsidTr="000743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4B05C0D2" w14:textId="77777777" w:rsidR="000743BF" w:rsidRDefault="00000000">
            <w:pPr>
              <w:spacing w:after="40"/>
            </w:pPr>
            <w:r>
              <w:rPr>
                <w:sz w:val="23"/>
              </w:rPr>
              <w:t>Week</w:t>
            </w:r>
          </w:p>
        </w:tc>
        <w:tc>
          <w:tcPr>
            <w:tcW w:w="3456" w:type="dxa"/>
          </w:tcPr>
          <w:p w14:paraId="36C31F77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Learning objectives (All, Most, Some)</w:t>
            </w:r>
          </w:p>
        </w:tc>
        <w:tc>
          <w:tcPr>
            <w:tcW w:w="1728" w:type="dxa"/>
          </w:tcPr>
          <w:p w14:paraId="769AF6A3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PfA link</w:t>
            </w:r>
          </w:p>
        </w:tc>
        <w:tc>
          <w:tcPr>
            <w:tcW w:w="3888" w:type="dxa"/>
          </w:tcPr>
          <w:p w14:paraId="31F4C653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Activities with timings</w:t>
            </w:r>
          </w:p>
        </w:tc>
        <w:tc>
          <w:tcPr>
            <w:tcW w:w="3168" w:type="dxa"/>
          </w:tcPr>
          <w:p w14:paraId="1669226A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Adaptations (All, Most, Some)</w:t>
            </w:r>
          </w:p>
        </w:tc>
        <w:tc>
          <w:tcPr>
            <w:tcW w:w="2448" w:type="dxa"/>
          </w:tcPr>
          <w:p w14:paraId="5A5A0231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Resources</w:t>
            </w:r>
          </w:p>
        </w:tc>
        <w:tc>
          <w:tcPr>
            <w:tcW w:w="2016" w:type="dxa"/>
          </w:tcPr>
          <w:p w14:paraId="4A12E8CB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Evidence / Earwig</w:t>
            </w:r>
          </w:p>
        </w:tc>
      </w:tr>
      <w:tr w:rsidR="000743BF" w14:paraId="2851410F" w14:textId="77777777" w:rsidTr="00074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1B8FECCC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1. Winter in Sicilia</w:t>
            </w:r>
          </w:p>
        </w:tc>
        <w:tc>
          <w:tcPr>
            <w:tcW w:w="3456" w:type="dxa"/>
          </w:tcPr>
          <w:p w14:paraId="7B7C0E18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Create a winter contrast piece.</w:t>
            </w:r>
            <w:r>
              <w:rPr>
                <w:sz w:val="23"/>
              </w:rPr>
              <w:br/>
              <w:t>Most. Use one accent colour for effect.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lastRenderedPageBreak/>
              <w:t>Some. Title the piece and explain choice.</w:t>
            </w:r>
          </w:p>
        </w:tc>
        <w:tc>
          <w:tcPr>
            <w:tcW w:w="1728" w:type="dxa"/>
          </w:tcPr>
          <w:p w14:paraId="6135B391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lastRenderedPageBreak/>
              <w:t>C&amp;I, EH&amp;W</w:t>
            </w:r>
          </w:p>
        </w:tc>
        <w:tc>
          <w:tcPr>
            <w:tcW w:w="3888" w:type="dxa"/>
          </w:tcPr>
          <w:p w14:paraId="64369D76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5m Examples.</w:t>
            </w:r>
            <w:r>
              <w:rPr>
                <w:sz w:val="23"/>
              </w:rPr>
              <w:br/>
              <w:t>7m Teach contrast.</w:t>
            </w:r>
            <w:r>
              <w:rPr>
                <w:sz w:val="23"/>
              </w:rPr>
              <w:br/>
              <w:t>10m Guided trials.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lastRenderedPageBreak/>
              <w:t>15m Create.</w:t>
            </w:r>
            <w:r>
              <w:rPr>
                <w:sz w:val="23"/>
              </w:rPr>
              <w:br/>
              <w:t>3m Gallery.</w:t>
            </w:r>
          </w:p>
        </w:tc>
        <w:tc>
          <w:tcPr>
            <w:tcW w:w="3168" w:type="dxa"/>
          </w:tcPr>
          <w:p w14:paraId="1E43A544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lastRenderedPageBreak/>
              <w:t>All. Templates.</w:t>
            </w:r>
            <w:r>
              <w:rPr>
                <w:sz w:val="23"/>
              </w:rPr>
              <w:br/>
              <w:t>Most. Limited palette.</w:t>
            </w:r>
            <w:r>
              <w:rPr>
                <w:sz w:val="23"/>
              </w:rPr>
              <w:br/>
              <w:t>Some. Add label.</w:t>
            </w:r>
          </w:p>
        </w:tc>
        <w:tc>
          <w:tcPr>
            <w:tcW w:w="2448" w:type="dxa"/>
          </w:tcPr>
          <w:p w14:paraId="2427DCAC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Black paper, white paint, one colour.</w:t>
            </w:r>
          </w:p>
        </w:tc>
        <w:tc>
          <w:tcPr>
            <w:tcW w:w="2016" w:type="dxa"/>
          </w:tcPr>
          <w:p w14:paraId="28498A74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Earwig. Photo with title.</w:t>
            </w:r>
          </w:p>
        </w:tc>
      </w:tr>
      <w:tr w:rsidR="000743BF" w14:paraId="48FF7998" w14:textId="77777777" w:rsidTr="000743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5039A9C6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2. Worry and choice</w:t>
            </w:r>
          </w:p>
        </w:tc>
        <w:tc>
          <w:tcPr>
            <w:tcW w:w="3456" w:type="dxa"/>
          </w:tcPr>
          <w:p w14:paraId="4F32FC27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Draw two expression faces.</w:t>
            </w:r>
            <w:r>
              <w:rPr>
                <w:sz w:val="23"/>
              </w:rPr>
              <w:br/>
              <w:t>Most. Label feelings.</w:t>
            </w:r>
            <w:r>
              <w:rPr>
                <w:sz w:val="23"/>
              </w:rPr>
              <w:br/>
              <w:t>Some. Add background to match mood.</w:t>
            </w:r>
          </w:p>
        </w:tc>
        <w:tc>
          <w:tcPr>
            <w:tcW w:w="1728" w:type="dxa"/>
          </w:tcPr>
          <w:p w14:paraId="72003B3B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EH&amp;W</w:t>
            </w:r>
          </w:p>
        </w:tc>
        <w:tc>
          <w:tcPr>
            <w:tcW w:w="3888" w:type="dxa"/>
          </w:tcPr>
          <w:p w14:paraId="0DED4930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5m Warm up.</w:t>
            </w:r>
            <w:r>
              <w:rPr>
                <w:sz w:val="23"/>
              </w:rPr>
              <w:br/>
              <w:t>7m Teach faces.</w:t>
            </w:r>
            <w:r>
              <w:rPr>
                <w:sz w:val="23"/>
              </w:rPr>
              <w:br/>
              <w:t>10m Outline.</w:t>
            </w:r>
            <w:r>
              <w:rPr>
                <w:sz w:val="23"/>
              </w:rPr>
              <w:br/>
              <w:t>15m Draw.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631D6890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Templates.</w:t>
            </w:r>
            <w:r>
              <w:rPr>
                <w:sz w:val="23"/>
              </w:rPr>
              <w:br/>
              <w:t>Most. Word mats.</w:t>
            </w:r>
            <w:r>
              <w:rPr>
                <w:sz w:val="23"/>
              </w:rPr>
              <w:br/>
              <w:t>Some. Add shading.</w:t>
            </w:r>
          </w:p>
        </w:tc>
        <w:tc>
          <w:tcPr>
            <w:tcW w:w="2448" w:type="dxa"/>
          </w:tcPr>
          <w:p w14:paraId="7A414A01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Pencils, templates.</w:t>
            </w:r>
          </w:p>
        </w:tc>
        <w:tc>
          <w:tcPr>
            <w:tcW w:w="2016" w:type="dxa"/>
          </w:tcPr>
          <w:p w14:paraId="35C10592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Earwig. Mood match.</w:t>
            </w:r>
          </w:p>
        </w:tc>
      </w:tr>
      <w:tr w:rsidR="000743BF" w14:paraId="1C758E43" w14:textId="77777777" w:rsidTr="00074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0BE8A7F8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3. Lost and found</w:t>
            </w:r>
          </w:p>
        </w:tc>
        <w:tc>
          <w:tcPr>
            <w:tcW w:w="3456" w:type="dxa"/>
          </w:tcPr>
          <w:p w14:paraId="77809036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Make a found object collage.</w:t>
            </w:r>
            <w:r>
              <w:rPr>
                <w:sz w:val="23"/>
              </w:rPr>
              <w:br/>
              <w:t>Most. Arrange with balance.</w:t>
            </w:r>
            <w:r>
              <w:rPr>
                <w:sz w:val="23"/>
              </w:rPr>
              <w:br/>
              <w:t>Some. Explain material choices.</w:t>
            </w:r>
          </w:p>
        </w:tc>
        <w:tc>
          <w:tcPr>
            <w:tcW w:w="1728" w:type="dxa"/>
          </w:tcPr>
          <w:p w14:paraId="1A294D86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Employment, C&amp;I</w:t>
            </w:r>
          </w:p>
        </w:tc>
        <w:tc>
          <w:tcPr>
            <w:tcW w:w="3888" w:type="dxa"/>
          </w:tcPr>
          <w:p w14:paraId="3D8FC25B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5m Explore.</w:t>
            </w:r>
            <w:r>
              <w:rPr>
                <w:sz w:val="23"/>
              </w:rPr>
              <w:br/>
              <w:t>7m Teach composition.</w:t>
            </w:r>
            <w:r>
              <w:rPr>
                <w:sz w:val="23"/>
              </w:rPr>
              <w:br/>
              <w:t>10m Arrange.</w:t>
            </w:r>
            <w:r>
              <w:rPr>
                <w:sz w:val="23"/>
              </w:rPr>
              <w:br/>
              <w:t>15m Glue.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4F1FEB22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Pre cut.</w:t>
            </w:r>
            <w:r>
              <w:rPr>
                <w:sz w:val="23"/>
              </w:rPr>
              <w:br/>
              <w:t>Most. Fewer choices.</w:t>
            </w:r>
            <w:r>
              <w:rPr>
                <w:sz w:val="23"/>
              </w:rPr>
              <w:br/>
              <w:t>Some. Add label.</w:t>
            </w:r>
          </w:p>
        </w:tc>
        <w:tc>
          <w:tcPr>
            <w:tcW w:w="2448" w:type="dxa"/>
          </w:tcPr>
          <w:p w14:paraId="168C5B89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Card, textures, glue.</w:t>
            </w:r>
          </w:p>
        </w:tc>
        <w:tc>
          <w:tcPr>
            <w:tcW w:w="2016" w:type="dxa"/>
          </w:tcPr>
          <w:p w14:paraId="21A044A1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Earwig. Quote.</w:t>
            </w:r>
          </w:p>
        </w:tc>
      </w:tr>
      <w:tr w:rsidR="000743BF" w14:paraId="1C9ACFE1" w14:textId="77777777" w:rsidTr="000743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64DF5589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4. Spring and belonging</w:t>
            </w:r>
          </w:p>
        </w:tc>
        <w:tc>
          <w:tcPr>
            <w:tcW w:w="3456" w:type="dxa"/>
          </w:tcPr>
          <w:p w14:paraId="66E1679F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Print a spring pattern tile.</w:t>
            </w:r>
            <w:r>
              <w:rPr>
                <w:sz w:val="23"/>
              </w:rPr>
              <w:br/>
              <w:t>Most. Repeat to make a border.</w:t>
            </w:r>
            <w:r>
              <w:rPr>
                <w:sz w:val="23"/>
              </w:rPr>
              <w:br/>
              <w:t>Some. Design a simple motif and print neatly.</w:t>
            </w:r>
          </w:p>
        </w:tc>
        <w:tc>
          <w:tcPr>
            <w:tcW w:w="1728" w:type="dxa"/>
          </w:tcPr>
          <w:p w14:paraId="70512C74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Employment</w:t>
            </w:r>
          </w:p>
        </w:tc>
        <w:tc>
          <w:tcPr>
            <w:tcW w:w="3888" w:type="dxa"/>
          </w:tcPr>
          <w:p w14:paraId="75235B58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5m Examples.</w:t>
            </w:r>
            <w:r>
              <w:rPr>
                <w:sz w:val="23"/>
              </w:rPr>
              <w:br/>
              <w:t>7m Teach print.</w:t>
            </w:r>
            <w:r>
              <w:rPr>
                <w:sz w:val="23"/>
              </w:rPr>
              <w:br/>
              <w:t>10m Practice.</w:t>
            </w:r>
            <w:r>
              <w:rPr>
                <w:sz w:val="23"/>
              </w:rPr>
              <w:br/>
              <w:t>15m Print.</w:t>
            </w:r>
            <w:r>
              <w:rPr>
                <w:sz w:val="23"/>
              </w:rPr>
              <w:br/>
              <w:t>3m Clean.</w:t>
            </w:r>
          </w:p>
        </w:tc>
        <w:tc>
          <w:tcPr>
            <w:tcW w:w="3168" w:type="dxa"/>
          </w:tcPr>
          <w:p w14:paraId="68742CE3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Ready tile.</w:t>
            </w:r>
            <w:r>
              <w:rPr>
                <w:sz w:val="23"/>
              </w:rPr>
              <w:br/>
              <w:t>Most. Grid.</w:t>
            </w:r>
            <w:r>
              <w:rPr>
                <w:sz w:val="23"/>
              </w:rPr>
              <w:br/>
              <w:t>Some. Two colours.</w:t>
            </w:r>
          </w:p>
        </w:tc>
        <w:tc>
          <w:tcPr>
            <w:tcW w:w="2448" w:type="dxa"/>
          </w:tcPr>
          <w:p w14:paraId="4BEAEC49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Foam, rollers, paint.</w:t>
            </w:r>
          </w:p>
        </w:tc>
        <w:tc>
          <w:tcPr>
            <w:tcW w:w="2016" w:type="dxa"/>
          </w:tcPr>
          <w:p w14:paraId="0E7794F9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Earwig. Clean up.</w:t>
            </w:r>
          </w:p>
        </w:tc>
      </w:tr>
      <w:tr w:rsidR="000743BF" w14:paraId="56089335" w14:textId="77777777" w:rsidTr="00074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7A259FC9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5. Music and joy</w:t>
            </w:r>
          </w:p>
        </w:tc>
        <w:tc>
          <w:tcPr>
            <w:tcW w:w="3456" w:type="dxa"/>
          </w:tcPr>
          <w:p w14:paraId="106FD2F1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Design a simple banner.</w:t>
            </w:r>
            <w:r>
              <w:rPr>
                <w:sz w:val="23"/>
              </w:rPr>
              <w:br/>
              <w:t>Most. Use bold letters.</w:t>
            </w:r>
            <w:r>
              <w:rPr>
                <w:sz w:val="23"/>
              </w:rPr>
              <w:br/>
              <w:t>Some. Add contrast and spacing.</w:t>
            </w:r>
          </w:p>
        </w:tc>
        <w:tc>
          <w:tcPr>
            <w:tcW w:w="1728" w:type="dxa"/>
          </w:tcPr>
          <w:p w14:paraId="2CFC10D6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Employment</w:t>
            </w:r>
          </w:p>
        </w:tc>
        <w:tc>
          <w:tcPr>
            <w:tcW w:w="3888" w:type="dxa"/>
          </w:tcPr>
          <w:p w14:paraId="5D1EBECD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5m Sketch.</w:t>
            </w:r>
            <w:r>
              <w:rPr>
                <w:sz w:val="23"/>
              </w:rPr>
              <w:br/>
              <w:t>7m Teach letters.</w:t>
            </w:r>
            <w:r>
              <w:rPr>
                <w:sz w:val="23"/>
              </w:rPr>
              <w:br/>
              <w:t>10m Outline.</w:t>
            </w:r>
            <w:r>
              <w:rPr>
                <w:sz w:val="23"/>
              </w:rPr>
              <w:br/>
              <w:t>15m Colour.</w:t>
            </w:r>
            <w:r>
              <w:rPr>
                <w:sz w:val="23"/>
              </w:rPr>
              <w:br/>
              <w:t>3m Display.</w:t>
            </w:r>
          </w:p>
        </w:tc>
        <w:tc>
          <w:tcPr>
            <w:tcW w:w="3168" w:type="dxa"/>
          </w:tcPr>
          <w:p w14:paraId="7F8AAF3C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Stencils.</w:t>
            </w:r>
            <w:r>
              <w:rPr>
                <w:sz w:val="23"/>
              </w:rPr>
              <w:br/>
              <w:t>Most. Guidelines.</w:t>
            </w:r>
            <w:r>
              <w:rPr>
                <w:sz w:val="23"/>
              </w:rPr>
              <w:br/>
              <w:t>Some. Checklist.</w:t>
            </w:r>
          </w:p>
        </w:tc>
        <w:tc>
          <w:tcPr>
            <w:tcW w:w="2448" w:type="dxa"/>
          </w:tcPr>
          <w:p w14:paraId="06719F2A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Paper, markers.</w:t>
            </w:r>
          </w:p>
        </w:tc>
        <w:tc>
          <w:tcPr>
            <w:tcW w:w="2016" w:type="dxa"/>
          </w:tcPr>
          <w:p w14:paraId="4FF3C63B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Earwig. Banner photo.</w:t>
            </w:r>
          </w:p>
        </w:tc>
      </w:tr>
      <w:tr w:rsidR="000743BF" w14:paraId="56C379FF" w14:textId="77777777" w:rsidTr="000743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220446ED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6. Reunion and repair</w:t>
            </w:r>
          </w:p>
        </w:tc>
        <w:tc>
          <w:tcPr>
            <w:tcW w:w="3456" w:type="dxa"/>
          </w:tcPr>
          <w:p w14:paraId="1921B071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Create a tear and repair collage.</w:t>
            </w:r>
            <w:r>
              <w:rPr>
                <w:sz w:val="23"/>
              </w:rPr>
              <w:br/>
              <w:t>Most. Show join lines clearly.</w:t>
            </w:r>
            <w:r>
              <w:rPr>
                <w:sz w:val="23"/>
              </w:rPr>
              <w:br/>
              <w:t>Some. Add title Together.</w:t>
            </w:r>
          </w:p>
        </w:tc>
        <w:tc>
          <w:tcPr>
            <w:tcW w:w="1728" w:type="dxa"/>
          </w:tcPr>
          <w:p w14:paraId="3C7A9753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C&amp;I</w:t>
            </w:r>
          </w:p>
        </w:tc>
        <w:tc>
          <w:tcPr>
            <w:tcW w:w="3888" w:type="dxa"/>
          </w:tcPr>
          <w:p w14:paraId="460C0E70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5m Examples.</w:t>
            </w:r>
            <w:r>
              <w:rPr>
                <w:sz w:val="23"/>
              </w:rPr>
              <w:br/>
              <w:t>7m Teach join.</w:t>
            </w:r>
            <w:r>
              <w:rPr>
                <w:sz w:val="23"/>
              </w:rPr>
              <w:br/>
              <w:t>10m Try.</w:t>
            </w:r>
            <w:r>
              <w:rPr>
                <w:sz w:val="23"/>
              </w:rPr>
              <w:br/>
              <w:t>15m Collage.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5792BCDF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Pre torn.</w:t>
            </w:r>
            <w:r>
              <w:rPr>
                <w:sz w:val="23"/>
              </w:rPr>
              <w:br/>
              <w:t>Most. Large pieces.</w:t>
            </w:r>
            <w:r>
              <w:rPr>
                <w:sz w:val="23"/>
              </w:rPr>
              <w:br/>
              <w:t>Some. Add statement.</w:t>
            </w:r>
          </w:p>
        </w:tc>
        <w:tc>
          <w:tcPr>
            <w:tcW w:w="2448" w:type="dxa"/>
          </w:tcPr>
          <w:p w14:paraId="33649D37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Paper, glue.</w:t>
            </w:r>
          </w:p>
        </w:tc>
        <w:tc>
          <w:tcPr>
            <w:tcW w:w="2016" w:type="dxa"/>
          </w:tcPr>
          <w:p w14:paraId="35F01788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Earwig. Theme evidence.</w:t>
            </w:r>
          </w:p>
        </w:tc>
      </w:tr>
      <w:tr w:rsidR="000743BF" w14:paraId="01EA0045" w14:textId="77777777" w:rsidTr="00074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242C1151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7. Statue reveal and new beginning</w:t>
            </w:r>
          </w:p>
        </w:tc>
        <w:tc>
          <w:tcPr>
            <w:tcW w:w="3456" w:type="dxa"/>
          </w:tcPr>
          <w:p w14:paraId="49A1168F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Choose and finish best work.</w:t>
            </w:r>
            <w:r>
              <w:rPr>
                <w:sz w:val="23"/>
              </w:rPr>
              <w:br/>
              <w:t>Most. Label and display neatly.</w:t>
            </w:r>
            <w:r>
              <w:rPr>
                <w:sz w:val="23"/>
              </w:rPr>
              <w:br/>
              <w:t>Some. Curate a mini gallery.</w:t>
            </w:r>
          </w:p>
        </w:tc>
        <w:tc>
          <w:tcPr>
            <w:tcW w:w="1728" w:type="dxa"/>
          </w:tcPr>
          <w:p w14:paraId="43EB4663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Employment</w:t>
            </w:r>
          </w:p>
        </w:tc>
        <w:tc>
          <w:tcPr>
            <w:tcW w:w="3888" w:type="dxa"/>
          </w:tcPr>
          <w:p w14:paraId="33F82705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5m Choose.</w:t>
            </w:r>
            <w:r>
              <w:rPr>
                <w:sz w:val="23"/>
              </w:rPr>
              <w:br/>
              <w:t>7m Teach mount.</w:t>
            </w:r>
            <w:r>
              <w:rPr>
                <w:sz w:val="23"/>
              </w:rPr>
              <w:br/>
              <w:t>10m Trim.</w:t>
            </w:r>
            <w:r>
              <w:rPr>
                <w:sz w:val="23"/>
              </w:rPr>
              <w:br/>
              <w:t>15m Label.</w:t>
            </w:r>
            <w:r>
              <w:rPr>
                <w:sz w:val="23"/>
              </w:rPr>
              <w:br/>
              <w:t>3m Walk.</w:t>
            </w:r>
          </w:p>
        </w:tc>
        <w:tc>
          <w:tcPr>
            <w:tcW w:w="3168" w:type="dxa"/>
          </w:tcPr>
          <w:p w14:paraId="51FDC99A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Teacher trims.</w:t>
            </w:r>
            <w:r>
              <w:rPr>
                <w:sz w:val="23"/>
              </w:rPr>
              <w:br/>
              <w:t>Most. Printed labels.</w:t>
            </w:r>
            <w:r>
              <w:rPr>
                <w:sz w:val="23"/>
              </w:rPr>
              <w:br/>
              <w:t>Some. Curator roles.</w:t>
            </w:r>
          </w:p>
        </w:tc>
        <w:tc>
          <w:tcPr>
            <w:tcW w:w="2448" w:type="dxa"/>
          </w:tcPr>
          <w:p w14:paraId="102BEA2C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Mount card, labels.</w:t>
            </w:r>
          </w:p>
        </w:tc>
        <w:tc>
          <w:tcPr>
            <w:tcW w:w="2016" w:type="dxa"/>
          </w:tcPr>
          <w:p w14:paraId="7FC3498F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Earwig. Display.</w:t>
            </w:r>
          </w:p>
        </w:tc>
      </w:tr>
    </w:tbl>
    <w:p w14:paraId="0918FA5C" w14:textId="77777777" w:rsidR="000743BF" w:rsidRDefault="000743BF"/>
    <w:p w14:paraId="1E49641B" w14:textId="77777777" w:rsidR="000743BF" w:rsidRDefault="00000000">
      <w:r>
        <w:rPr>
          <w:b/>
          <w:sz w:val="36"/>
        </w:rPr>
        <w:t>Music</w:t>
      </w:r>
    </w:p>
    <w:tbl>
      <w:tblPr>
        <w:tblStyle w:val="LightGrid-Accent1"/>
        <w:tblW w:w="0" w:type="auto"/>
        <w:tblLayout w:type="fixed"/>
        <w:tblLook w:val="04A0" w:firstRow="1" w:lastRow="0" w:firstColumn="1" w:lastColumn="0" w:noHBand="0" w:noVBand="1"/>
      </w:tblPr>
      <w:tblGrid>
        <w:gridCol w:w="2736"/>
        <w:gridCol w:w="3456"/>
        <w:gridCol w:w="1728"/>
        <w:gridCol w:w="3888"/>
        <w:gridCol w:w="3168"/>
        <w:gridCol w:w="2448"/>
        <w:gridCol w:w="2016"/>
      </w:tblGrid>
      <w:tr w:rsidR="000743BF" w14:paraId="7595444B" w14:textId="77777777" w:rsidTr="000743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009231A0" w14:textId="77777777" w:rsidR="000743BF" w:rsidRDefault="00000000">
            <w:pPr>
              <w:spacing w:after="40"/>
            </w:pPr>
            <w:r>
              <w:rPr>
                <w:sz w:val="23"/>
              </w:rPr>
              <w:t>Week</w:t>
            </w:r>
          </w:p>
        </w:tc>
        <w:tc>
          <w:tcPr>
            <w:tcW w:w="3456" w:type="dxa"/>
          </w:tcPr>
          <w:p w14:paraId="038678D8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Learning objectives (All, Most, Some)</w:t>
            </w:r>
          </w:p>
        </w:tc>
        <w:tc>
          <w:tcPr>
            <w:tcW w:w="1728" w:type="dxa"/>
          </w:tcPr>
          <w:p w14:paraId="58D6AAA8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PfA link</w:t>
            </w:r>
          </w:p>
        </w:tc>
        <w:tc>
          <w:tcPr>
            <w:tcW w:w="3888" w:type="dxa"/>
          </w:tcPr>
          <w:p w14:paraId="3E5DD4DB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Activities with timings</w:t>
            </w:r>
          </w:p>
        </w:tc>
        <w:tc>
          <w:tcPr>
            <w:tcW w:w="3168" w:type="dxa"/>
          </w:tcPr>
          <w:p w14:paraId="30BBA1FD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Adaptations (All, Most, Some)</w:t>
            </w:r>
          </w:p>
        </w:tc>
        <w:tc>
          <w:tcPr>
            <w:tcW w:w="2448" w:type="dxa"/>
          </w:tcPr>
          <w:p w14:paraId="294224E1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Resources</w:t>
            </w:r>
          </w:p>
        </w:tc>
        <w:tc>
          <w:tcPr>
            <w:tcW w:w="2016" w:type="dxa"/>
          </w:tcPr>
          <w:p w14:paraId="698D8787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Evidence / Earwig</w:t>
            </w:r>
          </w:p>
        </w:tc>
      </w:tr>
      <w:tr w:rsidR="000743BF" w14:paraId="300F0636" w14:textId="77777777" w:rsidTr="00074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7A69F3EB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1. Winter in Sicilia</w:t>
            </w:r>
          </w:p>
        </w:tc>
        <w:tc>
          <w:tcPr>
            <w:tcW w:w="3456" w:type="dxa"/>
          </w:tcPr>
          <w:p w14:paraId="4DBF762E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Create a winter soundscape.</w:t>
            </w:r>
            <w:r>
              <w:rPr>
                <w:sz w:val="23"/>
              </w:rPr>
              <w:br/>
              <w:t>Most. Use dynamics from quiet to loud.</w:t>
            </w:r>
            <w:r>
              <w:rPr>
                <w:sz w:val="23"/>
              </w:rPr>
              <w:br/>
              <w:t>Some. Add a clear ending.</w:t>
            </w:r>
          </w:p>
        </w:tc>
        <w:tc>
          <w:tcPr>
            <w:tcW w:w="1728" w:type="dxa"/>
          </w:tcPr>
          <w:p w14:paraId="4525ADA2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C&amp;L, EH&amp;W</w:t>
            </w:r>
          </w:p>
        </w:tc>
        <w:tc>
          <w:tcPr>
            <w:tcW w:w="3888" w:type="dxa"/>
          </w:tcPr>
          <w:p w14:paraId="51830168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5m Warm up.</w:t>
            </w:r>
            <w:r>
              <w:rPr>
                <w:sz w:val="23"/>
              </w:rPr>
              <w:br/>
              <w:t>7m Teach dynamics.</w:t>
            </w:r>
            <w:r>
              <w:rPr>
                <w:sz w:val="23"/>
              </w:rPr>
              <w:br/>
              <w:t>10m Try instruments.</w:t>
            </w:r>
            <w:r>
              <w:rPr>
                <w:sz w:val="23"/>
              </w:rPr>
              <w:br/>
              <w:t>15m Record.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29D9DFA7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Body percussion.</w:t>
            </w:r>
            <w:r>
              <w:rPr>
                <w:sz w:val="23"/>
              </w:rPr>
              <w:br/>
              <w:t>Most. Two dynamics only.</w:t>
            </w:r>
            <w:r>
              <w:rPr>
                <w:sz w:val="23"/>
              </w:rPr>
              <w:br/>
              <w:t>Some. Conductor role.</w:t>
            </w:r>
          </w:p>
        </w:tc>
        <w:tc>
          <w:tcPr>
            <w:tcW w:w="2448" w:type="dxa"/>
          </w:tcPr>
          <w:p w14:paraId="2665E096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Small percussion.</w:t>
            </w:r>
          </w:p>
        </w:tc>
        <w:tc>
          <w:tcPr>
            <w:tcW w:w="2016" w:type="dxa"/>
          </w:tcPr>
          <w:p w14:paraId="2D65A8F2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Earwig. Audio clip.</w:t>
            </w:r>
          </w:p>
        </w:tc>
      </w:tr>
      <w:tr w:rsidR="000743BF" w14:paraId="5DBF71EA" w14:textId="77777777" w:rsidTr="000743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4B6E053B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2. Worry and choice</w:t>
            </w:r>
          </w:p>
        </w:tc>
        <w:tc>
          <w:tcPr>
            <w:tcW w:w="3456" w:type="dxa"/>
          </w:tcPr>
          <w:p w14:paraId="56CB8A70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Create a 4 beat pattern for worry and calm.</w:t>
            </w:r>
            <w:r>
              <w:rPr>
                <w:sz w:val="23"/>
              </w:rPr>
              <w:br/>
              <w:t>Most. Keep a steady pulse.</w:t>
            </w:r>
            <w:r>
              <w:rPr>
                <w:sz w:val="23"/>
              </w:rPr>
              <w:br/>
              <w:t>Some. Lead start and stop.</w:t>
            </w:r>
          </w:p>
        </w:tc>
        <w:tc>
          <w:tcPr>
            <w:tcW w:w="1728" w:type="dxa"/>
          </w:tcPr>
          <w:p w14:paraId="598ADB01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EH&amp;W</w:t>
            </w:r>
          </w:p>
        </w:tc>
        <w:tc>
          <w:tcPr>
            <w:tcW w:w="3888" w:type="dxa"/>
          </w:tcPr>
          <w:p w14:paraId="3F0099EB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5m Warm.</w:t>
            </w:r>
            <w:r>
              <w:rPr>
                <w:sz w:val="23"/>
              </w:rPr>
              <w:br/>
              <w:t>7m Teach pulse.</w:t>
            </w:r>
            <w:r>
              <w:rPr>
                <w:sz w:val="23"/>
              </w:rPr>
              <w:br/>
              <w:t>10m Build.</w:t>
            </w:r>
            <w:r>
              <w:rPr>
                <w:sz w:val="23"/>
              </w:rPr>
              <w:br/>
              <w:t>15m Perform.</w:t>
            </w:r>
            <w:r>
              <w:rPr>
                <w:sz w:val="23"/>
              </w:rPr>
              <w:br/>
              <w:t>3m Reflect.</w:t>
            </w:r>
          </w:p>
        </w:tc>
        <w:tc>
          <w:tcPr>
            <w:tcW w:w="3168" w:type="dxa"/>
          </w:tcPr>
          <w:p w14:paraId="151D9D12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Tap and clap.</w:t>
            </w:r>
            <w:r>
              <w:rPr>
                <w:sz w:val="23"/>
              </w:rPr>
              <w:br/>
              <w:t>Most. Metronome light.</w:t>
            </w:r>
            <w:r>
              <w:rPr>
                <w:sz w:val="23"/>
              </w:rPr>
              <w:br/>
              <w:t>Some. Cue cards.</w:t>
            </w:r>
          </w:p>
        </w:tc>
        <w:tc>
          <w:tcPr>
            <w:tcW w:w="2448" w:type="dxa"/>
          </w:tcPr>
          <w:p w14:paraId="2C1F8711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Drums, body perc.</w:t>
            </w:r>
          </w:p>
        </w:tc>
        <w:tc>
          <w:tcPr>
            <w:tcW w:w="2016" w:type="dxa"/>
          </w:tcPr>
          <w:p w14:paraId="508D749C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Earwig. Pulse control.</w:t>
            </w:r>
          </w:p>
        </w:tc>
      </w:tr>
      <w:tr w:rsidR="000743BF" w14:paraId="39AB3A73" w14:textId="77777777" w:rsidTr="00074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148217C5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3. Lost and found</w:t>
            </w:r>
          </w:p>
        </w:tc>
        <w:tc>
          <w:tcPr>
            <w:tcW w:w="3456" w:type="dxa"/>
          </w:tcPr>
          <w:p w14:paraId="5DD69A69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Echo a short motif.</w:t>
            </w:r>
            <w:r>
              <w:rPr>
                <w:sz w:val="23"/>
              </w:rPr>
              <w:br/>
              <w:t>Most. Create a call and response.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lastRenderedPageBreak/>
              <w:t>Some. Perform a simple round in pairs.</w:t>
            </w:r>
          </w:p>
        </w:tc>
        <w:tc>
          <w:tcPr>
            <w:tcW w:w="1728" w:type="dxa"/>
          </w:tcPr>
          <w:p w14:paraId="0CEE90AE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lastRenderedPageBreak/>
              <w:t>C&amp;L</w:t>
            </w:r>
          </w:p>
        </w:tc>
        <w:tc>
          <w:tcPr>
            <w:tcW w:w="3888" w:type="dxa"/>
          </w:tcPr>
          <w:p w14:paraId="37311138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5m Warm.</w:t>
            </w:r>
            <w:r>
              <w:rPr>
                <w:sz w:val="23"/>
              </w:rPr>
              <w:br/>
              <w:t>7m Teach echo.</w:t>
            </w:r>
            <w:r>
              <w:rPr>
                <w:sz w:val="23"/>
              </w:rPr>
              <w:br/>
              <w:t>10m Practice.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lastRenderedPageBreak/>
              <w:t>15m Perform.</w:t>
            </w:r>
            <w:r>
              <w:rPr>
                <w:sz w:val="23"/>
              </w:rPr>
              <w:br/>
              <w:t>3m Reflect.</w:t>
            </w:r>
          </w:p>
        </w:tc>
        <w:tc>
          <w:tcPr>
            <w:tcW w:w="3168" w:type="dxa"/>
          </w:tcPr>
          <w:p w14:paraId="706E590C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lastRenderedPageBreak/>
              <w:t>All. Single pitch.</w:t>
            </w:r>
            <w:r>
              <w:rPr>
                <w:sz w:val="23"/>
              </w:rPr>
              <w:br/>
              <w:t>Most. Shorter motif.</w:t>
            </w:r>
            <w:r>
              <w:rPr>
                <w:sz w:val="23"/>
              </w:rPr>
              <w:br/>
              <w:t>Some. Dynamics change.</w:t>
            </w:r>
          </w:p>
        </w:tc>
        <w:tc>
          <w:tcPr>
            <w:tcW w:w="2448" w:type="dxa"/>
          </w:tcPr>
          <w:p w14:paraId="545B1B0B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Xylophones, voice.</w:t>
            </w:r>
          </w:p>
        </w:tc>
        <w:tc>
          <w:tcPr>
            <w:tcW w:w="2016" w:type="dxa"/>
          </w:tcPr>
          <w:p w14:paraId="46294E3C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Earwig. Pair clip.</w:t>
            </w:r>
          </w:p>
        </w:tc>
      </w:tr>
      <w:tr w:rsidR="000743BF" w14:paraId="01EC7F5E" w14:textId="77777777" w:rsidTr="000743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78EE21C5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4. Spring and belonging</w:t>
            </w:r>
          </w:p>
        </w:tc>
        <w:tc>
          <w:tcPr>
            <w:tcW w:w="3456" w:type="dxa"/>
          </w:tcPr>
          <w:p w14:paraId="62927428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Build a 4 note melody.</w:t>
            </w:r>
            <w:r>
              <w:rPr>
                <w:sz w:val="23"/>
              </w:rPr>
              <w:br/>
              <w:t>Most. Repeat and vary once.</w:t>
            </w:r>
            <w:r>
              <w:rPr>
                <w:sz w:val="23"/>
              </w:rPr>
              <w:br/>
              <w:t>Some. Notate using letter names.</w:t>
            </w:r>
          </w:p>
        </w:tc>
        <w:tc>
          <w:tcPr>
            <w:tcW w:w="1728" w:type="dxa"/>
          </w:tcPr>
          <w:p w14:paraId="277F0A75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Employment, C&amp;L</w:t>
            </w:r>
          </w:p>
        </w:tc>
        <w:tc>
          <w:tcPr>
            <w:tcW w:w="3888" w:type="dxa"/>
          </w:tcPr>
          <w:p w14:paraId="4FC101DF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5m Warm.</w:t>
            </w:r>
            <w:r>
              <w:rPr>
                <w:sz w:val="23"/>
              </w:rPr>
              <w:br/>
              <w:t>7m Teach notes.</w:t>
            </w:r>
            <w:r>
              <w:rPr>
                <w:sz w:val="23"/>
              </w:rPr>
              <w:br/>
              <w:t>10m Compose.</w:t>
            </w:r>
            <w:r>
              <w:rPr>
                <w:sz w:val="23"/>
              </w:rPr>
              <w:br/>
              <w:t>15m Perform.</w:t>
            </w:r>
            <w:r>
              <w:rPr>
                <w:sz w:val="23"/>
              </w:rPr>
              <w:br/>
              <w:t>3m Reflect.</w:t>
            </w:r>
          </w:p>
        </w:tc>
        <w:tc>
          <w:tcPr>
            <w:tcW w:w="3168" w:type="dxa"/>
          </w:tcPr>
          <w:p w14:paraId="3A7199E9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Two notes.</w:t>
            </w:r>
            <w:r>
              <w:rPr>
                <w:sz w:val="23"/>
              </w:rPr>
              <w:br/>
              <w:t>Most. Letters only.</w:t>
            </w:r>
            <w:r>
              <w:rPr>
                <w:sz w:val="23"/>
              </w:rPr>
              <w:br/>
              <w:t>Some. Add rhythm.</w:t>
            </w:r>
          </w:p>
        </w:tc>
        <w:tc>
          <w:tcPr>
            <w:tcW w:w="2448" w:type="dxa"/>
          </w:tcPr>
          <w:p w14:paraId="332A4794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Xylophones.</w:t>
            </w:r>
          </w:p>
        </w:tc>
        <w:tc>
          <w:tcPr>
            <w:tcW w:w="2016" w:type="dxa"/>
          </w:tcPr>
          <w:p w14:paraId="7808BAA0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Earwig. Photo letters.</w:t>
            </w:r>
          </w:p>
        </w:tc>
      </w:tr>
      <w:tr w:rsidR="000743BF" w14:paraId="24D6A8A7" w14:textId="77777777" w:rsidTr="00074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68DEFAB5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5. Music and joy</w:t>
            </w:r>
          </w:p>
        </w:tc>
        <w:tc>
          <w:tcPr>
            <w:tcW w:w="3456" w:type="dxa"/>
          </w:tcPr>
          <w:p w14:paraId="4D44EF7C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Play in an ensemble.</w:t>
            </w:r>
            <w:r>
              <w:rPr>
                <w:sz w:val="23"/>
              </w:rPr>
              <w:br/>
              <w:t>Most. Keep a steady pulse.</w:t>
            </w:r>
            <w:r>
              <w:rPr>
                <w:sz w:val="23"/>
              </w:rPr>
              <w:br/>
              <w:t>Some. Add a simple harmony or ostinato.</w:t>
            </w:r>
          </w:p>
        </w:tc>
        <w:tc>
          <w:tcPr>
            <w:tcW w:w="1728" w:type="dxa"/>
          </w:tcPr>
          <w:p w14:paraId="68A450F2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C&amp;I</w:t>
            </w:r>
          </w:p>
        </w:tc>
        <w:tc>
          <w:tcPr>
            <w:tcW w:w="3888" w:type="dxa"/>
          </w:tcPr>
          <w:p w14:paraId="02C23925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5m Warm.</w:t>
            </w:r>
            <w:r>
              <w:rPr>
                <w:sz w:val="23"/>
              </w:rPr>
              <w:br/>
              <w:t>7m Roles.</w:t>
            </w:r>
            <w:r>
              <w:rPr>
                <w:sz w:val="23"/>
              </w:rPr>
              <w:br/>
              <w:t>10m Rehearse.</w:t>
            </w:r>
            <w:r>
              <w:rPr>
                <w:sz w:val="23"/>
              </w:rPr>
              <w:br/>
              <w:t>15m Perform.</w:t>
            </w:r>
            <w:r>
              <w:rPr>
                <w:sz w:val="23"/>
              </w:rPr>
              <w:br/>
              <w:t>3m Reflect.</w:t>
            </w:r>
          </w:p>
        </w:tc>
        <w:tc>
          <w:tcPr>
            <w:tcW w:w="3168" w:type="dxa"/>
          </w:tcPr>
          <w:p w14:paraId="70170320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Fewer parts.</w:t>
            </w:r>
            <w:r>
              <w:rPr>
                <w:sz w:val="23"/>
              </w:rPr>
              <w:br/>
              <w:t>Most. Visual cues.</w:t>
            </w:r>
            <w:r>
              <w:rPr>
                <w:sz w:val="23"/>
              </w:rPr>
              <w:br/>
              <w:t>Some. Leader baton.</w:t>
            </w:r>
          </w:p>
        </w:tc>
        <w:tc>
          <w:tcPr>
            <w:tcW w:w="2448" w:type="dxa"/>
          </w:tcPr>
          <w:p w14:paraId="3DDFD5CB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Mixed instruments.</w:t>
            </w:r>
          </w:p>
        </w:tc>
        <w:tc>
          <w:tcPr>
            <w:tcW w:w="2016" w:type="dxa"/>
          </w:tcPr>
          <w:p w14:paraId="4F199E31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Earwig. Teamwork note.</w:t>
            </w:r>
          </w:p>
        </w:tc>
      </w:tr>
      <w:tr w:rsidR="000743BF" w14:paraId="575646AC" w14:textId="77777777" w:rsidTr="000743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5A10C2E4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6. Reunion and repair</w:t>
            </w:r>
          </w:p>
        </w:tc>
        <w:tc>
          <w:tcPr>
            <w:tcW w:w="3456" w:type="dxa"/>
          </w:tcPr>
          <w:p w14:paraId="501195D2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Blend two patterns to resolve.</w:t>
            </w:r>
            <w:r>
              <w:rPr>
                <w:sz w:val="23"/>
              </w:rPr>
              <w:br/>
              <w:t>Most. End together cleanly.</w:t>
            </w:r>
            <w:r>
              <w:rPr>
                <w:sz w:val="23"/>
              </w:rPr>
              <w:br/>
              <w:t>Some. Explain choice of sounds.</w:t>
            </w:r>
          </w:p>
        </w:tc>
        <w:tc>
          <w:tcPr>
            <w:tcW w:w="1728" w:type="dxa"/>
          </w:tcPr>
          <w:p w14:paraId="4DAD6FD5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C&amp;L</w:t>
            </w:r>
          </w:p>
        </w:tc>
        <w:tc>
          <w:tcPr>
            <w:tcW w:w="3888" w:type="dxa"/>
          </w:tcPr>
          <w:p w14:paraId="11A8105B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5m Warm.</w:t>
            </w:r>
            <w:r>
              <w:rPr>
                <w:sz w:val="23"/>
              </w:rPr>
              <w:br/>
              <w:t>7m Blend.</w:t>
            </w:r>
            <w:r>
              <w:rPr>
                <w:sz w:val="23"/>
              </w:rPr>
              <w:br/>
              <w:t>10m Pairs.</w:t>
            </w:r>
            <w:r>
              <w:rPr>
                <w:sz w:val="23"/>
              </w:rPr>
              <w:br/>
              <w:t>15m Perform.</w:t>
            </w:r>
            <w:r>
              <w:rPr>
                <w:sz w:val="23"/>
              </w:rPr>
              <w:br/>
              <w:t>3m Reflect.</w:t>
            </w:r>
          </w:p>
        </w:tc>
        <w:tc>
          <w:tcPr>
            <w:tcW w:w="3168" w:type="dxa"/>
          </w:tcPr>
          <w:p w14:paraId="77881B97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Teacher pairs.</w:t>
            </w:r>
            <w:r>
              <w:rPr>
                <w:sz w:val="23"/>
              </w:rPr>
              <w:br/>
              <w:t>Most. Simplify.</w:t>
            </w:r>
            <w:r>
              <w:rPr>
                <w:sz w:val="23"/>
              </w:rPr>
              <w:br/>
              <w:t>Some. Spoken cues.</w:t>
            </w:r>
          </w:p>
        </w:tc>
        <w:tc>
          <w:tcPr>
            <w:tcW w:w="2448" w:type="dxa"/>
          </w:tcPr>
          <w:p w14:paraId="3B977A53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Percussion.</w:t>
            </w:r>
          </w:p>
        </w:tc>
        <w:tc>
          <w:tcPr>
            <w:tcW w:w="2016" w:type="dxa"/>
          </w:tcPr>
          <w:p w14:paraId="3D3C8F67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Earwig. Reflection.</w:t>
            </w:r>
          </w:p>
        </w:tc>
      </w:tr>
      <w:tr w:rsidR="000743BF" w14:paraId="5019C04F" w14:textId="77777777" w:rsidTr="00074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23E20FAD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7. Statue reveal and new beginning</w:t>
            </w:r>
          </w:p>
        </w:tc>
        <w:tc>
          <w:tcPr>
            <w:tcW w:w="3456" w:type="dxa"/>
          </w:tcPr>
          <w:p w14:paraId="3280157F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Perform to an audience.</w:t>
            </w:r>
            <w:r>
              <w:rPr>
                <w:sz w:val="23"/>
              </w:rPr>
              <w:br/>
              <w:t>Most. Self assess with one star, one wish.</w:t>
            </w:r>
            <w:r>
              <w:rPr>
                <w:sz w:val="23"/>
              </w:rPr>
              <w:br/>
              <w:t>Some. Lead a group bow.</w:t>
            </w:r>
          </w:p>
        </w:tc>
        <w:tc>
          <w:tcPr>
            <w:tcW w:w="1728" w:type="dxa"/>
          </w:tcPr>
          <w:p w14:paraId="76C58512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C&amp;I, EH&amp;W</w:t>
            </w:r>
          </w:p>
        </w:tc>
        <w:tc>
          <w:tcPr>
            <w:tcW w:w="3888" w:type="dxa"/>
          </w:tcPr>
          <w:p w14:paraId="128EFEE0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5m Warm.</w:t>
            </w:r>
            <w:r>
              <w:rPr>
                <w:sz w:val="23"/>
              </w:rPr>
              <w:br/>
              <w:t>7m Rules.</w:t>
            </w:r>
            <w:r>
              <w:rPr>
                <w:sz w:val="23"/>
              </w:rPr>
              <w:br/>
              <w:t>10m Rehearse.</w:t>
            </w:r>
            <w:r>
              <w:rPr>
                <w:sz w:val="23"/>
              </w:rPr>
              <w:br/>
              <w:t>15m Perform.</w:t>
            </w:r>
            <w:r>
              <w:rPr>
                <w:sz w:val="23"/>
              </w:rPr>
              <w:br/>
              <w:t>3m Reflect.</w:t>
            </w:r>
          </w:p>
        </w:tc>
        <w:tc>
          <w:tcPr>
            <w:tcW w:w="3168" w:type="dxa"/>
          </w:tcPr>
          <w:p w14:paraId="12D48A41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Shorter piece.</w:t>
            </w:r>
            <w:r>
              <w:rPr>
                <w:sz w:val="23"/>
              </w:rPr>
              <w:br/>
              <w:t>Most. Buddy.</w:t>
            </w:r>
            <w:r>
              <w:rPr>
                <w:sz w:val="23"/>
              </w:rPr>
              <w:br/>
              <w:t>Some. Assign MC.</w:t>
            </w:r>
          </w:p>
        </w:tc>
        <w:tc>
          <w:tcPr>
            <w:tcW w:w="2448" w:type="dxa"/>
          </w:tcPr>
          <w:p w14:paraId="7EC89FE6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Instruments, cue cards.</w:t>
            </w:r>
          </w:p>
        </w:tc>
        <w:tc>
          <w:tcPr>
            <w:tcW w:w="2016" w:type="dxa"/>
          </w:tcPr>
          <w:p w14:paraId="71AB34E9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Earwig. Self assess.</w:t>
            </w:r>
          </w:p>
        </w:tc>
      </w:tr>
    </w:tbl>
    <w:p w14:paraId="06F385AC" w14:textId="77777777" w:rsidR="000743BF" w:rsidRDefault="000743BF"/>
    <w:p w14:paraId="475BCB56" w14:textId="77777777" w:rsidR="000743BF" w:rsidRDefault="00000000">
      <w:r>
        <w:rPr>
          <w:b/>
          <w:sz w:val="36"/>
        </w:rPr>
        <w:t>History</w:t>
      </w:r>
    </w:p>
    <w:tbl>
      <w:tblPr>
        <w:tblStyle w:val="LightGrid-Accent1"/>
        <w:tblW w:w="0" w:type="auto"/>
        <w:tblLayout w:type="fixed"/>
        <w:tblLook w:val="04A0" w:firstRow="1" w:lastRow="0" w:firstColumn="1" w:lastColumn="0" w:noHBand="0" w:noVBand="1"/>
      </w:tblPr>
      <w:tblGrid>
        <w:gridCol w:w="2736"/>
        <w:gridCol w:w="3456"/>
        <w:gridCol w:w="1728"/>
        <w:gridCol w:w="3888"/>
        <w:gridCol w:w="3168"/>
        <w:gridCol w:w="2448"/>
        <w:gridCol w:w="2016"/>
      </w:tblGrid>
      <w:tr w:rsidR="000743BF" w14:paraId="155B7621" w14:textId="77777777" w:rsidTr="000743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27947065" w14:textId="77777777" w:rsidR="000743BF" w:rsidRDefault="00000000">
            <w:pPr>
              <w:spacing w:after="40"/>
            </w:pPr>
            <w:r>
              <w:rPr>
                <w:sz w:val="23"/>
              </w:rPr>
              <w:t>Week</w:t>
            </w:r>
          </w:p>
        </w:tc>
        <w:tc>
          <w:tcPr>
            <w:tcW w:w="3456" w:type="dxa"/>
          </w:tcPr>
          <w:p w14:paraId="04A8977B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Learning objectives (All, Most, Some)</w:t>
            </w:r>
          </w:p>
        </w:tc>
        <w:tc>
          <w:tcPr>
            <w:tcW w:w="1728" w:type="dxa"/>
          </w:tcPr>
          <w:p w14:paraId="52C7F36B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PfA link</w:t>
            </w:r>
          </w:p>
        </w:tc>
        <w:tc>
          <w:tcPr>
            <w:tcW w:w="3888" w:type="dxa"/>
          </w:tcPr>
          <w:p w14:paraId="5BD23061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Activities with timings</w:t>
            </w:r>
          </w:p>
        </w:tc>
        <w:tc>
          <w:tcPr>
            <w:tcW w:w="3168" w:type="dxa"/>
          </w:tcPr>
          <w:p w14:paraId="2996D148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Adaptations (All, Most, Some)</w:t>
            </w:r>
          </w:p>
        </w:tc>
        <w:tc>
          <w:tcPr>
            <w:tcW w:w="2448" w:type="dxa"/>
          </w:tcPr>
          <w:p w14:paraId="19E77B0B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Resources</w:t>
            </w:r>
          </w:p>
        </w:tc>
        <w:tc>
          <w:tcPr>
            <w:tcW w:w="2016" w:type="dxa"/>
          </w:tcPr>
          <w:p w14:paraId="60681E33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Evidence / Earwig</w:t>
            </w:r>
          </w:p>
        </w:tc>
      </w:tr>
      <w:tr w:rsidR="000743BF" w14:paraId="6221EFBC" w14:textId="77777777" w:rsidTr="00074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70CF7D2B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1. Winter in Sicilia</w:t>
            </w:r>
          </w:p>
        </w:tc>
        <w:tc>
          <w:tcPr>
            <w:tcW w:w="3456" w:type="dxa"/>
          </w:tcPr>
          <w:p w14:paraId="6301C8C4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Identify a king and queen from images.</w:t>
            </w:r>
            <w:r>
              <w:rPr>
                <w:sz w:val="23"/>
              </w:rPr>
              <w:br/>
              <w:t>Most. State one role of a king.</w:t>
            </w:r>
            <w:r>
              <w:rPr>
                <w:sz w:val="23"/>
              </w:rPr>
              <w:br/>
              <w:t>Some. Compare past leadership to now.</w:t>
            </w:r>
          </w:p>
        </w:tc>
        <w:tc>
          <w:tcPr>
            <w:tcW w:w="1728" w:type="dxa"/>
          </w:tcPr>
          <w:p w14:paraId="567FE1A4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C&amp;L, C&amp;I</w:t>
            </w:r>
          </w:p>
        </w:tc>
        <w:tc>
          <w:tcPr>
            <w:tcW w:w="3888" w:type="dxa"/>
          </w:tcPr>
          <w:p w14:paraId="030033A3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5m Do now.</w:t>
            </w:r>
            <w:r>
              <w:rPr>
                <w:sz w:val="23"/>
              </w:rPr>
              <w:br/>
              <w:t>7m Teach roles.</w:t>
            </w:r>
            <w:r>
              <w:rPr>
                <w:sz w:val="23"/>
              </w:rPr>
              <w:br/>
              <w:t>10m Sort images.</w:t>
            </w:r>
            <w:r>
              <w:rPr>
                <w:sz w:val="23"/>
              </w:rPr>
              <w:br/>
              <w:t>15m Fact card.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39C9ACA3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Match picture to word.</w:t>
            </w:r>
            <w:r>
              <w:rPr>
                <w:sz w:val="23"/>
              </w:rPr>
              <w:br/>
              <w:t>Most. Sentence stem.</w:t>
            </w:r>
            <w:r>
              <w:rPr>
                <w:sz w:val="23"/>
              </w:rPr>
              <w:br/>
              <w:t>Some. One similarity and difference.</w:t>
            </w:r>
          </w:p>
        </w:tc>
        <w:tc>
          <w:tcPr>
            <w:tcW w:w="2448" w:type="dxa"/>
          </w:tcPr>
          <w:p w14:paraId="08F0BA71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Image set, fact cards.</w:t>
            </w:r>
          </w:p>
        </w:tc>
        <w:tc>
          <w:tcPr>
            <w:tcW w:w="2016" w:type="dxa"/>
          </w:tcPr>
          <w:p w14:paraId="162D47A3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Earwig. Fact accuracy.</w:t>
            </w:r>
          </w:p>
        </w:tc>
      </w:tr>
      <w:tr w:rsidR="000743BF" w14:paraId="13117B00" w14:textId="77777777" w:rsidTr="000743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4AF6EFFD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2. Worry and choice</w:t>
            </w:r>
          </w:p>
        </w:tc>
        <w:tc>
          <w:tcPr>
            <w:tcW w:w="3456" w:type="dxa"/>
          </w:tcPr>
          <w:p w14:paraId="7E619DF0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Sort fair and unfair actions.</w:t>
            </w:r>
            <w:r>
              <w:rPr>
                <w:sz w:val="23"/>
              </w:rPr>
              <w:br/>
              <w:t>Most. Explain why one action is fair.</w:t>
            </w:r>
            <w:r>
              <w:rPr>
                <w:sz w:val="23"/>
              </w:rPr>
              <w:br/>
              <w:t>Some. Link to modern justice with one example.</w:t>
            </w:r>
          </w:p>
        </w:tc>
        <w:tc>
          <w:tcPr>
            <w:tcW w:w="1728" w:type="dxa"/>
          </w:tcPr>
          <w:p w14:paraId="01F50903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C&amp;L</w:t>
            </w:r>
          </w:p>
        </w:tc>
        <w:tc>
          <w:tcPr>
            <w:tcW w:w="3888" w:type="dxa"/>
          </w:tcPr>
          <w:p w14:paraId="30675F47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5m Do now.</w:t>
            </w:r>
            <w:r>
              <w:rPr>
                <w:sz w:val="23"/>
              </w:rPr>
              <w:br/>
              <w:t>7m Teach examples.</w:t>
            </w:r>
            <w:r>
              <w:rPr>
                <w:sz w:val="23"/>
              </w:rPr>
              <w:br/>
              <w:t>10m Sort.</w:t>
            </w:r>
            <w:r>
              <w:rPr>
                <w:sz w:val="23"/>
              </w:rPr>
              <w:br/>
              <w:t>15m Explain.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08BF0090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Thumbs cards.</w:t>
            </w:r>
            <w:r>
              <w:rPr>
                <w:sz w:val="23"/>
              </w:rPr>
              <w:br/>
              <w:t>Most. Sentence stems.</w:t>
            </w:r>
            <w:r>
              <w:rPr>
                <w:sz w:val="23"/>
              </w:rPr>
              <w:br/>
              <w:t>Some. Modern link.</w:t>
            </w:r>
          </w:p>
        </w:tc>
        <w:tc>
          <w:tcPr>
            <w:tcW w:w="2448" w:type="dxa"/>
          </w:tcPr>
          <w:p w14:paraId="22854FA8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Action cards, stems.</w:t>
            </w:r>
          </w:p>
        </w:tc>
        <w:tc>
          <w:tcPr>
            <w:tcW w:w="2016" w:type="dxa"/>
          </w:tcPr>
          <w:p w14:paraId="6F4DB479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Earwig. Reasoning.</w:t>
            </w:r>
          </w:p>
        </w:tc>
      </w:tr>
      <w:tr w:rsidR="000743BF" w14:paraId="3F322D8D" w14:textId="77777777" w:rsidTr="00074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20A857FD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3. Lost and found</w:t>
            </w:r>
          </w:p>
        </w:tc>
        <w:tc>
          <w:tcPr>
            <w:tcW w:w="3456" w:type="dxa"/>
          </w:tcPr>
          <w:p w14:paraId="75444618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Know what fostering means in history.</w:t>
            </w:r>
            <w:r>
              <w:rPr>
                <w:sz w:val="23"/>
              </w:rPr>
              <w:br/>
              <w:t>Most. Give one past example.</w:t>
            </w:r>
            <w:r>
              <w:rPr>
                <w:sz w:val="23"/>
              </w:rPr>
              <w:br/>
              <w:t>Some. Compare then and now support.</w:t>
            </w:r>
          </w:p>
        </w:tc>
        <w:tc>
          <w:tcPr>
            <w:tcW w:w="1728" w:type="dxa"/>
          </w:tcPr>
          <w:p w14:paraId="574207F8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C&amp;L, EH&amp;W</w:t>
            </w:r>
          </w:p>
        </w:tc>
        <w:tc>
          <w:tcPr>
            <w:tcW w:w="3888" w:type="dxa"/>
          </w:tcPr>
          <w:p w14:paraId="1B389BAC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5m Define.</w:t>
            </w:r>
            <w:r>
              <w:rPr>
                <w:sz w:val="23"/>
              </w:rPr>
              <w:br/>
              <w:t>7m Teach practice.</w:t>
            </w:r>
            <w:r>
              <w:rPr>
                <w:sz w:val="23"/>
              </w:rPr>
              <w:br/>
              <w:t>10m Match terms.</w:t>
            </w:r>
            <w:r>
              <w:rPr>
                <w:sz w:val="23"/>
              </w:rPr>
              <w:br/>
              <w:t>15m Write fact.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65B8E282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Picture glossary.</w:t>
            </w:r>
            <w:r>
              <w:rPr>
                <w:sz w:val="23"/>
              </w:rPr>
              <w:br/>
              <w:t>Most. Short match.</w:t>
            </w:r>
            <w:r>
              <w:rPr>
                <w:sz w:val="23"/>
              </w:rPr>
              <w:br/>
              <w:t>Some. Add comparison.</w:t>
            </w:r>
          </w:p>
        </w:tc>
        <w:tc>
          <w:tcPr>
            <w:tcW w:w="2448" w:type="dxa"/>
          </w:tcPr>
          <w:p w14:paraId="00D68AF1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Glossary, images.</w:t>
            </w:r>
          </w:p>
        </w:tc>
        <w:tc>
          <w:tcPr>
            <w:tcW w:w="2016" w:type="dxa"/>
          </w:tcPr>
          <w:p w14:paraId="419D00BD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Earwig. Vocab use.</w:t>
            </w:r>
          </w:p>
        </w:tc>
      </w:tr>
      <w:tr w:rsidR="000743BF" w14:paraId="1EF9F1C3" w14:textId="77777777" w:rsidTr="000743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030A45D4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4. Spring and belonging</w:t>
            </w:r>
          </w:p>
        </w:tc>
        <w:tc>
          <w:tcPr>
            <w:tcW w:w="3456" w:type="dxa"/>
          </w:tcPr>
          <w:p w14:paraId="3C25940F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Match festivals to seasons.</w:t>
            </w:r>
            <w:r>
              <w:rPr>
                <w:sz w:val="23"/>
              </w:rPr>
              <w:br/>
              <w:t>Most. Describe one tradition.</w:t>
            </w:r>
            <w:r>
              <w:rPr>
                <w:sz w:val="23"/>
              </w:rPr>
              <w:br/>
              <w:t>Some. Make a mini timeline of seasonal events.</w:t>
            </w:r>
          </w:p>
        </w:tc>
        <w:tc>
          <w:tcPr>
            <w:tcW w:w="1728" w:type="dxa"/>
          </w:tcPr>
          <w:p w14:paraId="08ADC637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C&amp;L</w:t>
            </w:r>
          </w:p>
        </w:tc>
        <w:tc>
          <w:tcPr>
            <w:tcW w:w="3888" w:type="dxa"/>
          </w:tcPr>
          <w:p w14:paraId="0D99F065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5m Do now.</w:t>
            </w:r>
            <w:r>
              <w:rPr>
                <w:sz w:val="23"/>
              </w:rPr>
              <w:br/>
              <w:t>7m Examples.</w:t>
            </w:r>
            <w:r>
              <w:rPr>
                <w:sz w:val="23"/>
              </w:rPr>
              <w:br/>
              <w:t>10m Sort.</w:t>
            </w:r>
            <w:r>
              <w:rPr>
                <w:sz w:val="23"/>
              </w:rPr>
              <w:br/>
              <w:t>15m Describe.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65A7FFF2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Colour codes.</w:t>
            </w:r>
            <w:r>
              <w:rPr>
                <w:sz w:val="23"/>
              </w:rPr>
              <w:br/>
              <w:t>Most. Word bank.</w:t>
            </w:r>
            <w:r>
              <w:rPr>
                <w:sz w:val="23"/>
              </w:rPr>
              <w:br/>
              <w:t>Some. Add date.</w:t>
            </w:r>
          </w:p>
        </w:tc>
        <w:tc>
          <w:tcPr>
            <w:tcW w:w="2448" w:type="dxa"/>
          </w:tcPr>
          <w:p w14:paraId="7912DC06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Season cards.</w:t>
            </w:r>
          </w:p>
        </w:tc>
        <w:tc>
          <w:tcPr>
            <w:tcW w:w="2016" w:type="dxa"/>
          </w:tcPr>
          <w:p w14:paraId="638FCEB5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Earwig. Correct sort.</w:t>
            </w:r>
          </w:p>
        </w:tc>
      </w:tr>
      <w:tr w:rsidR="000743BF" w14:paraId="720629BB" w14:textId="77777777" w:rsidTr="00074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75BC90EA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5. Music and joy</w:t>
            </w:r>
          </w:p>
        </w:tc>
        <w:tc>
          <w:tcPr>
            <w:tcW w:w="3456" w:type="dxa"/>
          </w:tcPr>
          <w:p w14:paraId="5E10615C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Identify court roles.</w:t>
            </w:r>
            <w:r>
              <w:rPr>
                <w:sz w:val="23"/>
              </w:rPr>
              <w:br/>
              <w:t>Most. State one duty.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lastRenderedPageBreak/>
              <w:t>Some. Explain why the role mattered.</w:t>
            </w:r>
          </w:p>
        </w:tc>
        <w:tc>
          <w:tcPr>
            <w:tcW w:w="1728" w:type="dxa"/>
          </w:tcPr>
          <w:p w14:paraId="3573E61B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lastRenderedPageBreak/>
              <w:t>Employment, C&amp;I</w:t>
            </w:r>
          </w:p>
        </w:tc>
        <w:tc>
          <w:tcPr>
            <w:tcW w:w="3888" w:type="dxa"/>
          </w:tcPr>
          <w:p w14:paraId="3A4F71ED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5m Prompt.</w:t>
            </w:r>
            <w:r>
              <w:rPr>
                <w:sz w:val="23"/>
              </w:rPr>
              <w:br/>
              <w:t>7m Roles.</w:t>
            </w:r>
            <w:r>
              <w:rPr>
                <w:sz w:val="23"/>
              </w:rPr>
              <w:br/>
              <w:t>10m Match.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lastRenderedPageBreak/>
              <w:t>15m Reason.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14D25BF4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lastRenderedPageBreak/>
              <w:t>All. Fewer roles.</w:t>
            </w:r>
            <w:r>
              <w:rPr>
                <w:sz w:val="23"/>
              </w:rPr>
              <w:br/>
              <w:t>Most. Stem.</w:t>
            </w:r>
            <w:r>
              <w:rPr>
                <w:sz w:val="23"/>
              </w:rPr>
              <w:br/>
              <w:t>Some. Add example.</w:t>
            </w:r>
          </w:p>
        </w:tc>
        <w:tc>
          <w:tcPr>
            <w:tcW w:w="2448" w:type="dxa"/>
          </w:tcPr>
          <w:p w14:paraId="651E64B9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Role cards.</w:t>
            </w:r>
          </w:p>
        </w:tc>
        <w:tc>
          <w:tcPr>
            <w:tcW w:w="2016" w:type="dxa"/>
          </w:tcPr>
          <w:p w14:paraId="5A0AF92D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Earwig. Link to Careers.</w:t>
            </w:r>
          </w:p>
        </w:tc>
      </w:tr>
      <w:tr w:rsidR="000743BF" w14:paraId="2A6693A6" w14:textId="77777777" w:rsidTr="000743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717BEAD5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6. Reunion and repair</w:t>
            </w:r>
          </w:p>
        </w:tc>
        <w:tc>
          <w:tcPr>
            <w:tcW w:w="3456" w:type="dxa"/>
          </w:tcPr>
          <w:p w14:paraId="39ECEFFB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Know what a peace agreement is.</w:t>
            </w:r>
            <w:r>
              <w:rPr>
                <w:sz w:val="23"/>
              </w:rPr>
              <w:br/>
              <w:t>Most. Give one example.</w:t>
            </w:r>
            <w:r>
              <w:rPr>
                <w:sz w:val="23"/>
              </w:rPr>
              <w:br/>
              <w:t>Some. Explain why people make peace.</w:t>
            </w:r>
          </w:p>
        </w:tc>
        <w:tc>
          <w:tcPr>
            <w:tcW w:w="1728" w:type="dxa"/>
          </w:tcPr>
          <w:p w14:paraId="51BF3ABD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C&amp;L, C&amp;I</w:t>
            </w:r>
          </w:p>
        </w:tc>
        <w:tc>
          <w:tcPr>
            <w:tcW w:w="3888" w:type="dxa"/>
          </w:tcPr>
          <w:p w14:paraId="303D343C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5m Image.</w:t>
            </w:r>
            <w:r>
              <w:rPr>
                <w:sz w:val="23"/>
              </w:rPr>
              <w:br/>
              <w:t>7m Define.</w:t>
            </w:r>
            <w:r>
              <w:rPr>
                <w:sz w:val="23"/>
              </w:rPr>
              <w:br/>
              <w:t>10m Example.</w:t>
            </w:r>
            <w:r>
              <w:rPr>
                <w:sz w:val="23"/>
              </w:rPr>
              <w:br/>
              <w:t>15m Reason.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3709B7E4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Visual glossary.</w:t>
            </w:r>
            <w:r>
              <w:rPr>
                <w:sz w:val="23"/>
              </w:rPr>
              <w:br/>
              <w:t>Most. Word bank.</w:t>
            </w:r>
            <w:r>
              <w:rPr>
                <w:sz w:val="23"/>
              </w:rPr>
              <w:br/>
              <w:t>Some. Second reason.</w:t>
            </w:r>
          </w:p>
        </w:tc>
        <w:tc>
          <w:tcPr>
            <w:tcW w:w="2448" w:type="dxa"/>
          </w:tcPr>
          <w:p w14:paraId="0AE0745B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Images, glossary.</w:t>
            </w:r>
          </w:p>
        </w:tc>
        <w:tc>
          <w:tcPr>
            <w:tcW w:w="2016" w:type="dxa"/>
          </w:tcPr>
          <w:p w14:paraId="5FDC8852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Earwig. Concept understanding.</w:t>
            </w:r>
          </w:p>
        </w:tc>
      </w:tr>
      <w:tr w:rsidR="000743BF" w14:paraId="5725790B" w14:textId="77777777" w:rsidTr="00074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3C3B0353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7. Statue reveal and new beginning</w:t>
            </w:r>
          </w:p>
        </w:tc>
        <w:tc>
          <w:tcPr>
            <w:tcW w:w="3456" w:type="dxa"/>
          </w:tcPr>
          <w:p w14:paraId="3EFB4D96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Order six story events on a timeline.</w:t>
            </w:r>
            <w:r>
              <w:rPr>
                <w:sz w:val="23"/>
              </w:rPr>
              <w:br/>
              <w:t>Most. Add dates or sequence markers.</w:t>
            </w:r>
            <w:r>
              <w:rPr>
                <w:sz w:val="23"/>
              </w:rPr>
              <w:br/>
              <w:t>Some. Explain what changed at each point.</w:t>
            </w:r>
          </w:p>
        </w:tc>
        <w:tc>
          <w:tcPr>
            <w:tcW w:w="1728" w:type="dxa"/>
          </w:tcPr>
          <w:p w14:paraId="49DC4371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C&amp;L</w:t>
            </w:r>
          </w:p>
        </w:tc>
        <w:tc>
          <w:tcPr>
            <w:tcW w:w="3888" w:type="dxa"/>
          </w:tcPr>
          <w:p w14:paraId="221418A0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5m Recall.</w:t>
            </w:r>
            <w:r>
              <w:rPr>
                <w:sz w:val="23"/>
              </w:rPr>
              <w:br/>
              <w:t>7m Model.</w:t>
            </w:r>
            <w:r>
              <w:rPr>
                <w:sz w:val="23"/>
              </w:rPr>
              <w:br/>
              <w:t>10m Order.</w:t>
            </w:r>
            <w:r>
              <w:rPr>
                <w:sz w:val="23"/>
              </w:rPr>
              <w:br/>
              <w:t>15m Annotate.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78016C0B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Numbered cards.</w:t>
            </w:r>
            <w:r>
              <w:rPr>
                <w:sz w:val="23"/>
              </w:rPr>
              <w:br/>
              <w:t>Most. Two anchors.</w:t>
            </w:r>
            <w:r>
              <w:rPr>
                <w:sz w:val="23"/>
              </w:rPr>
              <w:br/>
              <w:t>Some. Why change.</w:t>
            </w:r>
          </w:p>
        </w:tc>
        <w:tc>
          <w:tcPr>
            <w:tcW w:w="2448" w:type="dxa"/>
          </w:tcPr>
          <w:p w14:paraId="699ACB7E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Event cards, strip.</w:t>
            </w:r>
          </w:p>
        </w:tc>
        <w:tc>
          <w:tcPr>
            <w:tcW w:w="2016" w:type="dxa"/>
          </w:tcPr>
          <w:p w14:paraId="727D9762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Earwig. Sequence accuracy.</w:t>
            </w:r>
          </w:p>
        </w:tc>
      </w:tr>
    </w:tbl>
    <w:p w14:paraId="53A1914F" w14:textId="77777777" w:rsidR="000743BF" w:rsidRDefault="000743BF"/>
    <w:p w14:paraId="78505644" w14:textId="77777777" w:rsidR="000743BF" w:rsidRDefault="00000000">
      <w:r>
        <w:rPr>
          <w:b/>
          <w:sz w:val="36"/>
        </w:rPr>
        <w:t>Geography</w:t>
      </w:r>
    </w:p>
    <w:tbl>
      <w:tblPr>
        <w:tblStyle w:val="LightGrid-Accent1"/>
        <w:tblW w:w="0" w:type="auto"/>
        <w:tblLayout w:type="fixed"/>
        <w:tblLook w:val="04A0" w:firstRow="1" w:lastRow="0" w:firstColumn="1" w:lastColumn="0" w:noHBand="0" w:noVBand="1"/>
      </w:tblPr>
      <w:tblGrid>
        <w:gridCol w:w="2736"/>
        <w:gridCol w:w="3456"/>
        <w:gridCol w:w="1728"/>
        <w:gridCol w:w="3888"/>
        <w:gridCol w:w="3168"/>
        <w:gridCol w:w="2448"/>
        <w:gridCol w:w="2016"/>
      </w:tblGrid>
      <w:tr w:rsidR="000743BF" w14:paraId="641B41EE" w14:textId="77777777" w:rsidTr="000743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3D0A755A" w14:textId="77777777" w:rsidR="000743BF" w:rsidRDefault="00000000">
            <w:pPr>
              <w:spacing w:after="40"/>
            </w:pPr>
            <w:r>
              <w:rPr>
                <w:sz w:val="23"/>
              </w:rPr>
              <w:t>Week</w:t>
            </w:r>
          </w:p>
        </w:tc>
        <w:tc>
          <w:tcPr>
            <w:tcW w:w="3456" w:type="dxa"/>
          </w:tcPr>
          <w:p w14:paraId="5544C0E8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Learning objectives (All, Most, Some)</w:t>
            </w:r>
          </w:p>
        </w:tc>
        <w:tc>
          <w:tcPr>
            <w:tcW w:w="1728" w:type="dxa"/>
          </w:tcPr>
          <w:p w14:paraId="49A95B7F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PfA link</w:t>
            </w:r>
          </w:p>
        </w:tc>
        <w:tc>
          <w:tcPr>
            <w:tcW w:w="3888" w:type="dxa"/>
          </w:tcPr>
          <w:p w14:paraId="01280177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Activities with timings</w:t>
            </w:r>
          </w:p>
        </w:tc>
        <w:tc>
          <w:tcPr>
            <w:tcW w:w="3168" w:type="dxa"/>
          </w:tcPr>
          <w:p w14:paraId="76CCDC0A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Adaptations (All, Most, Some)</w:t>
            </w:r>
          </w:p>
        </w:tc>
        <w:tc>
          <w:tcPr>
            <w:tcW w:w="2448" w:type="dxa"/>
          </w:tcPr>
          <w:p w14:paraId="2C22531D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Resources</w:t>
            </w:r>
          </w:p>
        </w:tc>
        <w:tc>
          <w:tcPr>
            <w:tcW w:w="2016" w:type="dxa"/>
          </w:tcPr>
          <w:p w14:paraId="3BDB38B5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Evidence / Earwig</w:t>
            </w:r>
          </w:p>
        </w:tc>
      </w:tr>
      <w:tr w:rsidR="000743BF" w14:paraId="58B290A4" w14:textId="77777777" w:rsidTr="00074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04BD40EC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1. Winter in Sicilia</w:t>
            </w:r>
          </w:p>
        </w:tc>
        <w:tc>
          <w:tcPr>
            <w:tcW w:w="3456" w:type="dxa"/>
          </w:tcPr>
          <w:p w14:paraId="6B706211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Find Sicilia on a map of Europe.</w:t>
            </w:r>
            <w:r>
              <w:rPr>
                <w:sz w:val="23"/>
              </w:rPr>
              <w:br/>
              <w:t>Most. Find Bohemia region context.</w:t>
            </w:r>
            <w:r>
              <w:rPr>
                <w:sz w:val="23"/>
              </w:rPr>
              <w:br/>
              <w:t>Some. Trace a sea route between them.</w:t>
            </w:r>
          </w:p>
        </w:tc>
        <w:tc>
          <w:tcPr>
            <w:tcW w:w="1728" w:type="dxa"/>
          </w:tcPr>
          <w:p w14:paraId="516F1931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Independence, C&amp;I</w:t>
            </w:r>
          </w:p>
        </w:tc>
        <w:tc>
          <w:tcPr>
            <w:tcW w:w="3888" w:type="dxa"/>
          </w:tcPr>
          <w:p w14:paraId="2E263FBF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5m Map warm up.</w:t>
            </w:r>
            <w:r>
              <w:rPr>
                <w:sz w:val="23"/>
              </w:rPr>
              <w:br/>
              <w:t>7m Locate.</w:t>
            </w:r>
            <w:r>
              <w:rPr>
                <w:sz w:val="23"/>
              </w:rPr>
              <w:br/>
              <w:t>10m Mark.</w:t>
            </w:r>
            <w:r>
              <w:rPr>
                <w:sz w:val="23"/>
              </w:rPr>
              <w:br/>
              <w:t>15m Trace.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0C685F27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Labelled map.</w:t>
            </w:r>
            <w:r>
              <w:rPr>
                <w:sz w:val="23"/>
              </w:rPr>
              <w:br/>
              <w:t>Most. Colour key.</w:t>
            </w:r>
            <w:r>
              <w:rPr>
                <w:sz w:val="23"/>
              </w:rPr>
              <w:br/>
              <w:t>Some. Compass arrows.</w:t>
            </w:r>
          </w:p>
        </w:tc>
        <w:tc>
          <w:tcPr>
            <w:tcW w:w="2448" w:type="dxa"/>
          </w:tcPr>
          <w:p w14:paraId="1B1709B3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Europe maps, rulers.</w:t>
            </w:r>
          </w:p>
        </w:tc>
        <w:tc>
          <w:tcPr>
            <w:tcW w:w="2016" w:type="dxa"/>
          </w:tcPr>
          <w:p w14:paraId="5DDBEA26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Earwig. Labels.</w:t>
            </w:r>
          </w:p>
        </w:tc>
      </w:tr>
      <w:tr w:rsidR="000743BF" w14:paraId="65B9F91B" w14:textId="77777777" w:rsidTr="000743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5563BF70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2. Worry and choice</w:t>
            </w:r>
          </w:p>
        </w:tc>
        <w:tc>
          <w:tcPr>
            <w:tcW w:w="3456" w:type="dxa"/>
          </w:tcPr>
          <w:p w14:paraId="6EB4200C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Choose sea or land route.</w:t>
            </w:r>
            <w:r>
              <w:rPr>
                <w:sz w:val="23"/>
              </w:rPr>
              <w:br/>
              <w:t>Most. Give one reason for choice.</w:t>
            </w:r>
            <w:r>
              <w:rPr>
                <w:sz w:val="23"/>
              </w:rPr>
              <w:br/>
              <w:t>Some. Plan two stops on the way.</w:t>
            </w:r>
          </w:p>
        </w:tc>
        <w:tc>
          <w:tcPr>
            <w:tcW w:w="1728" w:type="dxa"/>
          </w:tcPr>
          <w:p w14:paraId="0F3E6FF0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Independence</w:t>
            </w:r>
          </w:p>
        </w:tc>
        <w:tc>
          <w:tcPr>
            <w:tcW w:w="3888" w:type="dxa"/>
          </w:tcPr>
          <w:p w14:paraId="6958FC2A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5m Recall.</w:t>
            </w:r>
            <w:r>
              <w:rPr>
                <w:sz w:val="23"/>
              </w:rPr>
              <w:br/>
              <w:t>7m Pros and cons.</w:t>
            </w:r>
            <w:r>
              <w:rPr>
                <w:sz w:val="23"/>
              </w:rPr>
              <w:br/>
              <w:t>10m Discuss.</w:t>
            </w:r>
            <w:r>
              <w:rPr>
                <w:sz w:val="23"/>
              </w:rPr>
              <w:br/>
              <w:t>15m Plan.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15CEB705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Tick choice.</w:t>
            </w:r>
            <w:r>
              <w:rPr>
                <w:sz w:val="23"/>
              </w:rPr>
              <w:br/>
              <w:t>Most. Reason stem.</w:t>
            </w:r>
            <w:r>
              <w:rPr>
                <w:sz w:val="23"/>
              </w:rPr>
              <w:br/>
              <w:t>Some. Stops with symbols.</w:t>
            </w:r>
          </w:p>
        </w:tc>
        <w:tc>
          <w:tcPr>
            <w:tcW w:w="2448" w:type="dxa"/>
          </w:tcPr>
          <w:p w14:paraId="364FF38A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Route sheets, stickers.</w:t>
            </w:r>
          </w:p>
        </w:tc>
        <w:tc>
          <w:tcPr>
            <w:tcW w:w="2016" w:type="dxa"/>
          </w:tcPr>
          <w:p w14:paraId="343EBBDE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Earwig. Reason.</w:t>
            </w:r>
          </w:p>
        </w:tc>
      </w:tr>
      <w:tr w:rsidR="000743BF" w14:paraId="542F8F07" w14:textId="77777777" w:rsidTr="00074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2A966943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3. Lost and found</w:t>
            </w:r>
          </w:p>
        </w:tc>
        <w:tc>
          <w:tcPr>
            <w:tcW w:w="3456" w:type="dxa"/>
          </w:tcPr>
          <w:p w14:paraId="6750EAC2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Identify coast features.</w:t>
            </w:r>
            <w:r>
              <w:rPr>
                <w:sz w:val="23"/>
              </w:rPr>
              <w:br/>
              <w:t>Most. Label beach and cliff on a photo.</w:t>
            </w:r>
            <w:r>
              <w:rPr>
                <w:sz w:val="23"/>
              </w:rPr>
              <w:br/>
              <w:t>Some. Explain one risk and one safe choice.</w:t>
            </w:r>
          </w:p>
        </w:tc>
        <w:tc>
          <w:tcPr>
            <w:tcW w:w="1728" w:type="dxa"/>
          </w:tcPr>
          <w:p w14:paraId="264AEFE4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EH&amp;W, Independence</w:t>
            </w:r>
          </w:p>
        </w:tc>
        <w:tc>
          <w:tcPr>
            <w:tcW w:w="3888" w:type="dxa"/>
          </w:tcPr>
          <w:p w14:paraId="23E1C862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5m Photo.</w:t>
            </w:r>
            <w:r>
              <w:rPr>
                <w:sz w:val="23"/>
              </w:rPr>
              <w:br/>
              <w:t>7m Features.</w:t>
            </w:r>
            <w:r>
              <w:rPr>
                <w:sz w:val="23"/>
              </w:rPr>
              <w:br/>
              <w:t>10m Label.</w:t>
            </w:r>
            <w:r>
              <w:rPr>
                <w:sz w:val="23"/>
              </w:rPr>
              <w:br/>
              <w:t>15m Risk and safe.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27D1272D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Word bank.</w:t>
            </w:r>
            <w:r>
              <w:rPr>
                <w:sz w:val="23"/>
              </w:rPr>
              <w:br/>
              <w:t>Most. Match labels.</w:t>
            </w:r>
            <w:r>
              <w:rPr>
                <w:sz w:val="23"/>
              </w:rPr>
              <w:br/>
              <w:t>Some. Safety symbol.</w:t>
            </w:r>
          </w:p>
        </w:tc>
        <w:tc>
          <w:tcPr>
            <w:tcW w:w="2448" w:type="dxa"/>
          </w:tcPr>
          <w:p w14:paraId="1DD8BF71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Photos, labels.</w:t>
            </w:r>
          </w:p>
        </w:tc>
        <w:tc>
          <w:tcPr>
            <w:tcW w:w="2016" w:type="dxa"/>
          </w:tcPr>
          <w:p w14:paraId="1F352094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Earwig. Labels.</w:t>
            </w:r>
          </w:p>
        </w:tc>
      </w:tr>
      <w:tr w:rsidR="000743BF" w14:paraId="684A8737" w14:textId="77777777" w:rsidTr="000743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3F8EE166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4. Spring and belonging</w:t>
            </w:r>
          </w:p>
        </w:tc>
        <w:tc>
          <w:tcPr>
            <w:tcW w:w="3456" w:type="dxa"/>
          </w:tcPr>
          <w:p w14:paraId="6769E86F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Sort weather and seasons.</w:t>
            </w:r>
            <w:r>
              <w:rPr>
                <w:sz w:val="23"/>
              </w:rPr>
              <w:br/>
              <w:t>Most. Choose clothing for a season.</w:t>
            </w:r>
            <w:r>
              <w:rPr>
                <w:sz w:val="23"/>
              </w:rPr>
              <w:br/>
              <w:t>Some. Explain why the choice fits.</w:t>
            </w:r>
          </w:p>
        </w:tc>
        <w:tc>
          <w:tcPr>
            <w:tcW w:w="1728" w:type="dxa"/>
          </w:tcPr>
          <w:p w14:paraId="6506D71E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Independence</w:t>
            </w:r>
          </w:p>
        </w:tc>
        <w:tc>
          <w:tcPr>
            <w:tcW w:w="3888" w:type="dxa"/>
          </w:tcPr>
          <w:p w14:paraId="52779036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5m Sort.</w:t>
            </w:r>
            <w:r>
              <w:rPr>
                <w:sz w:val="23"/>
              </w:rPr>
              <w:br/>
              <w:t>7m Examples.</w:t>
            </w:r>
            <w:r>
              <w:rPr>
                <w:sz w:val="23"/>
              </w:rPr>
              <w:br/>
              <w:t>10m Sort.</w:t>
            </w:r>
            <w:r>
              <w:rPr>
                <w:sz w:val="23"/>
              </w:rPr>
              <w:br/>
              <w:t>15m Choice.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4FE43A30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Colour codes.</w:t>
            </w:r>
            <w:r>
              <w:rPr>
                <w:sz w:val="23"/>
              </w:rPr>
              <w:br/>
              <w:t>Most. Fewer items.</w:t>
            </w:r>
            <w:r>
              <w:rPr>
                <w:sz w:val="23"/>
              </w:rPr>
              <w:br/>
              <w:t>Some. Because sentence.</w:t>
            </w:r>
          </w:p>
        </w:tc>
        <w:tc>
          <w:tcPr>
            <w:tcW w:w="2448" w:type="dxa"/>
          </w:tcPr>
          <w:p w14:paraId="019923B9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Season and clothing cards.</w:t>
            </w:r>
          </w:p>
        </w:tc>
        <w:tc>
          <w:tcPr>
            <w:tcW w:w="2016" w:type="dxa"/>
          </w:tcPr>
          <w:p w14:paraId="6AFC3357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Earwig. Functional link.</w:t>
            </w:r>
          </w:p>
        </w:tc>
      </w:tr>
      <w:tr w:rsidR="000743BF" w14:paraId="1C204BA5" w14:textId="77777777" w:rsidTr="00074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0E32430B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5. Music and joy</w:t>
            </w:r>
          </w:p>
        </w:tc>
        <w:tc>
          <w:tcPr>
            <w:tcW w:w="3456" w:type="dxa"/>
          </w:tcPr>
          <w:p w14:paraId="3942AC5A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Give directions with landmarks.</w:t>
            </w:r>
            <w:r>
              <w:rPr>
                <w:sz w:val="23"/>
              </w:rPr>
              <w:br/>
              <w:t>Most. Use first, next, then.</w:t>
            </w:r>
            <w:r>
              <w:rPr>
                <w:sz w:val="23"/>
              </w:rPr>
              <w:br/>
              <w:t>Some. Add left and right correctly.</w:t>
            </w:r>
          </w:p>
        </w:tc>
        <w:tc>
          <w:tcPr>
            <w:tcW w:w="1728" w:type="dxa"/>
          </w:tcPr>
          <w:p w14:paraId="4DDACABE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Independence</w:t>
            </w:r>
          </w:p>
        </w:tc>
        <w:tc>
          <w:tcPr>
            <w:tcW w:w="3888" w:type="dxa"/>
          </w:tcPr>
          <w:p w14:paraId="5DA0B0E4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5m Landmark match.</w:t>
            </w:r>
            <w:r>
              <w:rPr>
                <w:sz w:val="23"/>
              </w:rPr>
              <w:br/>
              <w:t>7m Model.</w:t>
            </w:r>
            <w:r>
              <w:rPr>
                <w:sz w:val="23"/>
              </w:rPr>
              <w:br/>
              <w:t>10m Practice.</w:t>
            </w:r>
            <w:r>
              <w:rPr>
                <w:sz w:val="23"/>
              </w:rPr>
              <w:br/>
              <w:t>15m Write or record.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78AEFACF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Point and name.</w:t>
            </w:r>
            <w:r>
              <w:rPr>
                <w:sz w:val="23"/>
              </w:rPr>
              <w:br/>
              <w:t>Most. Sentence stems.</w:t>
            </w:r>
            <w:r>
              <w:rPr>
                <w:sz w:val="23"/>
              </w:rPr>
              <w:br/>
              <w:t>Some. Map sketch.</w:t>
            </w:r>
          </w:p>
        </w:tc>
        <w:tc>
          <w:tcPr>
            <w:tcW w:w="2448" w:type="dxa"/>
          </w:tcPr>
          <w:p w14:paraId="6BD8CB30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School map, cards.</w:t>
            </w:r>
          </w:p>
        </w:tc>
        <w:tc>
          <w:tcPr>
            <w:tcW w:w="2016" w:type="dxa"/>
          </w:tcPr>
          <w:p w14:paraId="76F7D12B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Earwig. Clarity.</w:t>
            </w:r>
          </w:p>
        </w:tc>
      </w:tr>
      <w:tr w:rsidR="000743BF" w14:paraId="60ED4FCD" w14:textId="77777777" w:rsidTr="000743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1E02B782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6. Reunion and repair</w:t>
            </w:r>
          </w:p>
        </w:tc>
        <w:tc>
          <w:tcPr>
            <w:tcW w:w="3456" w:type="dxa"/>
          </w:tcPr>
          <w:p w14:paraId="6946C367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Track return journey on a map.</w:t>
            </w:r>
            <w:r>
              <w:rPr>
                <w:sz w:val="23"/>
              </w:rPr>
              <w:br/>
              <w:t>Most. Add arrows for route.</w:t>
            </w:r>
            <w:r>
              <w:rPr>
                <w:sz w:val="23"/>
              </w:rPr>
              <w:br/>
              <w:t>Some. Explain why this route works.</w:t>
            </w:r>
          </w:p>
        </w:tc>
        <w:tc>
          <w:tcPr>
            <w:tcW w:w="1728" w:type="dxa"/>
          </w:tcPr>
          <w:p w14:paraId="5AC323B4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Independence</w:t>
            </w:r>
          </w:p>
        </w:tc>
        <w:tc>
          <w:tcPr>
            <w:tcW w:w="3888" w:type="dxa"/>
          </w:tcPr>
          <w:p w14:paraId="0B3D8FB4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5m Recall.</w:t>
            </w:r>
            <w:r>
              <w:rPr>
                <w:sz w:val="23"/>
              </w:rPr>
              <w:br/>
              <w:t>7m Arrows.</w:t>
            </w:r>
            <w:r>
              <w:rPr>
                <w:sz w:val="23"/>
              </w:rPr>
              <w:br/>
              <w:t>10m Trace.</w:t>
            </w:r>
            <w:r>
              <w:rPr>
                <w:sz w:val="23"/>
              </w:rPr>
              <w:br/>
              <w:t>15m Annotate.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53BEA1AA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Pre drawn.</w:t>
            </w:r>
            <w:r>
              <w:rPr>
                <w:sz w:val="23"/>
              </w:rPr>
              <w:br/>
              <w:t>Most. Add arrows.</w:t>
            </w:r>
            <w:r>
              <w:rPr>
                <w:sz w:val="23"/>
              </w:rPr>
              <w:br/>
              <w:t>Some. Transport note.</w:t>
            </w:r>
          </w:p>
        </w:tc>
        <w:tc>
          <w:tcPr>
            <w:tcW w:w="2448" w:type="dxa"/>
          </w:tcPr>
          <w:p w14:paraId="534CD637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Maps, rulers.</w:t>
            </w:r>
          </w:p>
        </w:tc>
        <w:tc>
          <w:tcPr>
            <w:tcW w:w="2016" w:type="dxa"/>
          </w:tcPr>
          <w:p w14:paraId="45C2E58E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Earwig. Route clarity.</w:t>
            </w:r>
          </w:p>
        </w:tc>
      </w:tr>
      <w:tr w:rsidR="000743BF" w14:paraId="2709280E" w14:textId="77777777" w:rsidTr="00074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0B1B55CD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lastRenderedPageBreak/>
              <w:t>Week 7. Statue reveal and new beginning</w:t>
            </w:r>
          </w:p>
        </w:tc>
        <w:tc>
          <w:tcPr>
            <w:tcW w:w="3456" w:type="dxa"/>
          </w:tcPr>
          <w:p w14:paraId="32B74349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Make a whole journey map with legend.</w:t>
            </w:r>
            <w:r>
              <w:rPr>
                <w:sz w:val="23"/>
              </w:rPr>
              <w:br/>
              <w:t>Most. Label places and arrows.</w:t>
            </w:r>
            <w:r>
              <w:rPr>
                <w:sz w:val="23"/>
              </w:rPr>
              <w:br/>
              <w:t>Some. Create a simple legend.</w:t>
            </w:r>
          </w:p>
        </w:tc>
        <w:tc>
          <w:tcPr>
            <w:tcW w:w="1728" w:type="dxa"/>
          </w:tcPr>
          <w:p w14:paraId="3B9D08A2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Employment, Independence</w:t>
            </w:r>
          </w:p>
        </w:tc>
        <w:tc>
          <w:tcPr>
            <w:tcW w:w="3888" w:type="dxa"/>
          </w:tcPr>
          <w:p w14:paraId="126102C6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5m Plan layout.</w:t>
            </w:r>
            <w:r>
              <w:rPr>
                <w:sz w:val="23"/>
              </w:rPr>
              <w:br/>
              <w:t>7m Legend example.</w:t>
            </w:r>
            <w:r>
              <w:rPr>
                <w:sz w:val="23"/>
              </w:rPr>
              <w:br/>
              <w:t>10m Start map.</w:t>
            </w:r>
            <w:r>
              <w:rPr>
                <w:sz w:val="23"/>
              </w:rPr>
              <w:br/>
              <w:t>15m Complete.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2EB42A31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Sticker symbols.</w:t>
            </w:r>
            <w:r>
              <w:rPr>
                <w:sz w:val="23"/>
              </w:rPr>
              <w:br/>
              <w:t>Most. Label list.</w:t>
            </w:r>
            <w:r>
              <w:rPr>
                <w:sz w:val="23"/>
              </w:rPr>
              <w:br/>
              <w:t>Some. Compass and scale icon.</w:t>
            </w:r>
          </w:p>
        </w:tc>
        <w:tc>
          <w:tcPr>
            <w:tcW w:w="2448" w:type="dxa"/>
          </w:tcPr>
          <w:p w14:paraId="50C35F7C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Blank maps, stickers.</w:t>
            </w:r>
          </w:p>
        </w:tc>
        <w:tc>
          <w:tcPr>
            <w:tcW w:w="2016" w:type="dxa"/>
          </w:tcPr>
          <w:p w14:paraId="7232EF09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Earwig. Legend completeness.</w:t>
            </w:r>
          </w:p>
        </w:tc>
      </w:tr>
    </w:tbl>
    <w:p w14:paraId="25525743" w14:textId="77777777" w:rsidR="000743BF" w:rsidRDefault="000743BF"/>
    <w:p w14:paraId="62EA6554" w14:textId="77777777" w:rsidR="000743BF" w:rsidRDefault="00000000">
      <w:r>
        <w:rPr>
          <w:b/>
          <w:sz w:val="36"/>
        </w:rPr>
        <w:t>Computing</w:t>
      </w:r>
    </w:p>
    <w:tbl>
      <w:tblPr>
        <w:tblStyle w:val="LightGrid-Accent1"/>
        <w:tblW w:w="0" w:type="auto"/>
        <w:tblLayout w:type="fixed"/>
        <w:tblLook w:val="04A0" w:firstRow="1" w:lastRow="0" w:firstColumn="1" w:lastColumn="0" w:noHBand="0" w:noVBand="1"/>
      </w:tblPr>
      <w:tblGrid>
        <w:gridCol w:w="2736"/>
        <w:gridCol w:w="3456"/>
        <w:gridCol w:w="1728"/>
        <w:gridCol w:w="3888"/>
        <w:gridCol w:w="3168"/>
        <w:gridCol w:w="2448"/>
        <w:gridCol w:w="2016"/>
      </w:tblGrid>
      <w:tr w:rsidR="000743BF" w14:paraId="11D85E5C" w14:textId="77777777" w:rsidTr="000743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553E2600" w14:textId="77777777" w:rsidR="000743BF" w:rsidRDefault="00000000">
            <w:pPr>
              <w:spacing w:after="40"/>
            </w:pPr>
            <w:r>
              <w:rPr>
                <w:sz w:val="23"/>
              </w:rPr>
              <w:t>Week</w:t>
            </w:r>
          </w:p>
        </w:tc>
        <w:tc>
          <w:tcPr>
            <w:tcW w:w="3456" w:type="dxa"/>
          </w:tcPr>
          <w:p w14:paraId="4C44A9B6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Learning objectives (All, Most, Some)</w:t>
            </w:r>
          </w:p>
        </w:tc>
        <w:tc>
          <w:tcPr>
            <w:tcW w:w="1728" w:type="dxa"/>
          </w:tcPr>
          <w:p w14:paraId="012F918C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PfA link</w:t>
            </w:r>
          </w:p>
        </w:tc>
        <w:tc>
          <w:tcPr>
            <w:tcW w:w="3888" w:type="dxa"/>
          </w:tcPr>
          <w:p w14:paraId="18EF66F4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Activities with timings</w:t>
            </w:r>
          </w:p>
        </w:tc>
        <w:tc>
          <w:tcPr>
            <w:tcW w:w="3168" w:type="dxa"/>
          </w:tcPr>
          <w:p w14:paraId="334D4FDF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Adaptations (All, Most, Some)</w:t>
            </w:r>
          </w:p>
        </w:tc>
        <w:tc>
          <w:tcPr>
            <w:tcW w:w="2448" w:type="dxa"/>
          </w:tcPr>
          <w:p w14:paraId="37FDE9F4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Resources</w:t>
            </w:r>
          </w:p>
        </w:tc>
        <w:tc>
          <w:tcPr>
            <w:tcW w:w="2016" w:type="dxa"/>
          </w:tcPr>
          <w:p w14:paraId="2304FFDC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Evidence / Earwig</w:t>
            </w:r>
          </w:p>
        </w:tc>
      </w:tr>
      <w:tr w:rsidR="000743BF" w14:paraId="09FB5584" w14:textId="77777777" w:rsidTr="00074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34A8B52E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1. Winter in Sicilia</w:t>
            </w:r>
          </w:p>
        </w:tc>
        <w:tc>
          <w:tcPr>
            <w:tcW w:w="3456" w:type="dxa"/>
          </w:tcPr>
          <w:p w14:paraId="473B83AC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Type a caption and insert an image.</w:t>
            </w:r>
            <w:r>
              <w:rPr>
                <w:sz w:val="23"/>
              </w:rPr>
              <w:br/>
              <w:t>Most. Format font size.</w:t>
            </w:r>
            <w:r>
              <w:rPr>
                <w:sz w:val="23"/>
              </w:rPr>
              <w:br/>
              <w:t>Some. Save and print correctly.</w:t>
            </w:r>
          </w:p>
        </w:tc>
        <w:tc>
          <w:tcPr>
            <w:tcW w:w="1728" w:type="dxa"/>
          </w:tcPr>
          <w:p w14:paraId="51372EC8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Employment</w:t>
            </w:r>
          </w:p>
        </w:tc>
        <w:tc>
          <w:tcPr>
            <w:tcW w:w="3888" w:type="dxa"/>
          </w:tcPr>
          <w:p w14:paraId="4D0A8B91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5m Keys warm up.</w:t>
            </w:r>
            <w:r>
              <w:rPr>
                <w:sz w:val="23"/>
              </w:rPr>
              <w:br/>
              <w:t>7m Insert image.</w:t>
            </w:r>
            <w:r>
              <w:rPr>
                <w:sz w:val="23"/>
              </w:rPr>
              <w:br/>
              <w:t>10m Practice.</w:t>
            </w:r>
            <w:r>
              <w:rPr>
                <w:sz w:val="23"/>
              </w:rPr>
              <w:br/>
              <w:t>15m Create.</w:t>
            </w:r>
            <w:r>
              <w:rPr>
                <w:sz w:val="23"/>
              </w:rPr>
              <w:br/>
              <w:t>3m Save.</w:t>
            </w:r>
          </w:p>
        </w:tc>
        <w:tc>
          <w:tcPr>
            <w:tcW w:w="3168" w:type="dxa"/>
          </w:tcPr>
          <w:p w14:paraId="28991C82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Copy text.</w:t>
            </w:r>
            <w:r>
              <w:rPr>
                <w:sz w:val="23"/>
              </w:rPr>
              <w:br/>
              <w:t>Most. On screen word bank.</w:t>
            </w:r>
            <w:r>
              <w:rPr>
                <w:sz w:val="23"/>
              </w:rPr>
              <w:br/>
              <w:t>Some. Add file name and folder.</w:t>
            </w:r>
          </w:p>
        </w:tc>
        <w:tc>
          <w:tcPr>
            <w:tcW w:w="2448" w:type="dxa"/>
          </w:tcPr>
          <w:p w14:paraId="14E7711C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PCs, images, template.</w:t>
            </w:r>
          </w:p>
        </w:tc>
        <w:tc>
          <w:tcPr>
            <w:tcW w:w="2016" w:type="dxa"/>
          </w:tcPr>
          <w:p w14:paraId="0DEAF666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Earwig. Screenshot of saved file.</w:t>
            </w:r>
          </w:p>
        </w:tc>
      </w:tr>
      <w:tr w:rsidR="000743BF" w14:paraId="5C311BB6" w14:textId="77777777" w:rsidTr="000743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0A0C4DBF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2. Worry and choice</w:t>
            </w:r>
          </w:p>
        </w:tc>
        <w:tc>
          <w:tcPr>
            <w:tcW w:w="3456" w:type="dxa"/>
          </w:tcPr>
          <w:p w14:paraId="150F52FC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Write a simple email as a character.</w:t>
            </w:r>
            <w:r>
              <w:rPr>
                <w:sz w:val="23"/>
              </w:rPr>
              <w:br/>
              <w:t>Most. Add subject and greeting.</w:t>
            </w:r>
            <w:r>
              <w:rPr>
                <w:sz w:val="23"/>
              </w:rPr>
              <w:br/>
              <w:t>Some. Send to teacher address.</w:t>
            </w:r>
          </w:p>
        </w:tc>
        <w:tc>
          <w:tcPr>
            <w:tcW w:w="1728" w:type="dxa"/>
          </w:tcPr>
          <w:p w14:paraId="07EF42AD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Employment, C&amp;L</w:t>
            </w:r>
          </w:p>
        </w:tc>
        <w:tc>
          <w:tcPr>
            <w:tcW w:w="3888" w:type="dxa"/>
          </w:tcPr>
          <w:p w14:paraId="00DD9203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5m Parts of email.</w:t>
            </w:r>
            <w:r>
              <w:rPr>
                <w:sz w:val="23"/>
              </w:rPr>
              <w:br/>
              <w:t>7m Model.</w:t>
            </w:r>
            <w:r>
              <w:rPr>
                <w:sz w:val="23"/>
              </w:rPr>
              <w:br/>
              <w:t>10m Draft.</w:t>
            </w:r>
            <w:r>
              <w:rPr>
                <w:sz w:val="23"/>
              </w:rPr>
              <w:br/>
              <w:t>15m Send.</w:t>
            </w:r>
            <w:r>
              <w:rPr>
                <w:sz w:val="23"/>
              </w:rPr>
              <w:br/>
              <w:t>3m Save.</w:t>
            </w:r>
          </w:p>
        </w:tc>
        <w:tc>
          <w:tcPr>
            <w:tcW w:w="3168" w:type="dxa"/>
          </w:tcPr>
          <w:p w14:paraId="4F37222E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Sentence stems.</w:t>
            </w:r>
            <w:r>
              <w:rPr>
                <w:sz w:val="23"/>
              </w:rPr>
              <w:br/>
              <w:t>Most. Template.</w:t>
            </w:r>
            <w:r>
              <w:rPr>
                <w:sz w:val="23"/>
              </w:rPr>
              <w:br/>
              <w:t>Some. Add one question.</w:t>
            </w:r>
          </w:p>
        </w:tc>
        <w:tc>
          <w:tcPr>
            <w:tcW w:w="2448" w:type="dxa"/>
          </w:tcPr>
          <w:p w14:paraId="1127152F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Email tool, template.</w:t>
            </w:r>
          </w:p>
        </w:tc>
        <w:tc>
          <w:tcPr>
            <w:tcW w:w="2016" w:type="dxa"/>
          </w:tcPr>
          <w:p w14:paraId="23645C2E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Earwig. Copy of sent message.</w:t>
            </w:r>
          </w:p>
        </w:tc>
      </w:tr>
      <w:tr w:rsidR="000743BF" w14:paraId="6B08C321" w14:textId="77777777" w:rsidTr="00074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63010E80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3. Lost and found</w:t>
            </w:r>
          </w:p>
        </w:tc>
        <w:tc>
          <w:tcPr>
            <w:tcW w:w="3456" w:type="dxa"/>
          </w:tcPr>
          <w:p w14:paraId="3A96283B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Create a folder and name files.</w:t>
            </w:r>
            <w:r>
              <w:rPr>
                <w:sz w:val="23"/>
              </w:rPr>
              <w:br/>
              <w:t>Most. Insert and arrange images.</w:t>
            </w:r>
            <w:r>
              <w:rPr>
                <w:sz w:val="23"/>
              </w:rPr>
              <w:br/>
              <w:t>Some. Explain folder choice.</w:t>
            </w:r>
          </w:p>
        </w:tc>
        <w:tc>
          <w:tcPr>
            <w:tcW w:w="1728" w:type="dxa"/>
          </w:tcPr>
          <w:p w14:paraId="2D923035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Employment</w:t>
            </w:r>
          </w:p>
        </w:tc>
        <w:tc>
          <w:tcPr>
            <w:tcW w:w="3888" w:type="dxa"/>
          </w:tcPr>
          <w:p w14:paraId="5C5033C0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5m Name rules.</w:t>
            </w:r>
            <w:r>
              <w:rPr>
                <w:sz w:val="23"/>
              </w:rPr>
              <w:br/>
              <w:t>7m Make folder.</w:t>
            </w:r>
            <w:r>
              <w:rPr>
                <w:sz w:val="23"/>
              </w:rPr>
              <w:br/>
              <w:t>10m Save.</w:t>
            </w:r>
            <w:r>
              <w:rPr>
                <w:sz w:val="23"/>
              </w:rPr>
              <w:br/>
              <w:t>15m Organise.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0BDE2611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Teacher folder.</w:t>
            </w:r>
            <w:r>
              <w:rPr>
                <w:sz w:val="23"/>
              </w:rPr>
              <w:br/>
              <w:t>Most. Drag drop.</w:t>
            </w:r>
            <w:r>
              <w:rPr>
                <w:sz w:val="23"/>
              </w:rPr>
              <w:br/>
              <w:t>Some. Add subfolder.</w:t>
            </w:r>
          </w:p>
        </w:tc>
        <w:tc>
          <w:tcPr>
            <w:tcW w:w="2448" w:type="dxa"/>
          </w:tcPr>
          <w:p w14:paraId="6467216E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PCs, image set.</w:t>
            </w:r>
          </w:p>
        </w:tc>
        <w:tc>
          <w:tcPr>
            <w:tcW w:w="2016" w:type="dxa"/>
          </w:tcPr>
          <w:p w14:paraId="637A6F32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Earwig. Folder screenshot.</w:t>
            </w:r>
          </w:p>
        </w:tc>
      </w:tr>
      <w:tr w:rsidR="000743BF" w14:paraId="45F932F4" w14:textId="77777777" w:rsidTr="000743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4A32AD64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4. Spring and belonging</w:t>
            </w:r>
          </w:p>
        </w:tc>
        <w:tc>
          <w:tcPr>
            <w:tcW w:w="3456" w:type="dxa"/>
          </w:tcPr>
          <w:p w14:paraId="1532BE75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Design a poster layout.</w:t>
            </w:r>
            <w:r>
              <w:rPr>
                <w:sz w:val="23"/>
              </w:rPr>
              <w:br/>
              <w:t>Most. Use text box and title.</w:t>
            </w:r>
            <w:r>
              <w:rPr>
                <w:sz w:val="23"/>
              </w:rPr>
              <w:br/>
              <w:t>Some. Balance image and text.</w:t>
            </w:r>
          </w:p>
        </w:tc>
        <w:tc>
          <w:tcPr>
            <w:tcW w:w="1728" w:type="dxa"/>
          </w:tcPr>
          <w:p w14:paraId="56C13BE9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Employment</w:t>
            </w:r>
          </w:p>
        </w:tc>
        <w:tc>
          <w:tcPr>
            <w:tcW w:w="3888" w:type="dxa"/>
          </w:tcPr>
          <w:p w14:paraId="4E243655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5m Good poster.</w:t>
            </w:r>
            <w:r>
              <w:rPr>
                <w:sz w:val="23"/>
              </w:rPr>
              <w:br/>
              <w:t>7m Text box.</w:t>
            </w:r>
            <w:r>
              <w:rPr>
                <w:sz w:val="23"/>
              </w:rPr>
              <w:br/>
              <w:t>10m Add image.</w:t>
            </w:r>
            <w:r>
              <w:rPr>
                <w:sz w:val="23"/>
              </w:rPr>
              <w:br/>
              <w:t>15m Finish.</w:t>
            </w:r>
            <w:r>
              <w:rPr>
                <w:sz w:val="23"/>
              </w:rPr>
              <w:br/>
              <w:t>3m Save.</w:t>
            </w:r>
          </w:p>
        </w:tc>
        <w:tc>
          <w:tcPr>
            <w:tcW w:w="3168" w:type="dxa"/>
          </w:tcPr>
          <w:p w14:paraId="5E4528CE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Template.</w:t>
            </w:r>
            <w:r>
              <w:rPr>
                <w:sz w:val="23"/>
              </w:rPr>
              <w:br/>
              <w:t>Most. Font suggestions.</w:t>
            </w:r>
            <w:r>
              <w:rPr>
                <w:sz w:val="23"/>
              </w:rPr>
              <w:br/>
              <w:t>Some. Peer checklist.</w:t>
            </w:r>
          </w:p>
        </w:tc>
        <w:tc>
          <w:tcPr>
            <w:tcW w:w="2448" w:type="dxa"/>
          </w:tcPr>
          <w:p w14:paraId="1E3B3D15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PCs, template, images.</w:t>
            </w:r>
          </w:p>
        </w:tc>
        <w:tc>
          <w:tcPr>
            <w:tcW w:w="2016" w:type="dxa"/>
          </w:tcPr>
          <w:p w14:paraId="61A304BA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Earwig. Exported poster.</w:t>
            </w:r>
          </w:p>
        </w:tc>
      </w:tr>
      <w:tr w:rsidR="000743BF" w14:paraId="396C5880" w14:textId="77777777" w:rsidTr="00074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04249D40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5. Music and joy</w:t>
            </w:r>
          </w:p>
        </w:tc>
        <w:tc>
          <w:tcPr>
            <w:tcW w:w="3456" w:type="dxa"/>
          </w:tcPr>
          <w:p w14:paraId="0BB1553A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Record a 20 second clip.</w:t>
            </w:r>
            <w:r>
              <w:rPr>
                <w:sz w:val="23"/>
              </w:rPr>
              <w:br/>
              <w:t>Most. Save with a file name.</w:t>
            </w:r>
            <w:r>
              <w:rPr>
                <w:sz w:val="23"/>
              </w:rPr>
              <w:br/>
              <w:t>Some. Share to a folder.</w:t>
            </w:r>
          </w:p>
        </w:tc>
        <w:tc>
          <w:tcPr>
            <w:tcW w:w="1728" w:type="dxa"/>
          </w:tcPr>
          <w:p w14:paraId="2D1F55A8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Employment</w:t>
            </w:r>
          </w:p>
        </w:tc>
        <w:tc>
          <w:tcPr>
            <w:tcW w:w="3888" w:type="dxa"/>
          </w:tcPr>
          <w:p w14:paraId="2625E1BA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5m File names.</w:t>
            </w:r>
            <w:r>
              <w:rPr>
                <w:sz w:val="23"/>
              </w:rPr>
              <w:br/>
              <w:t>7m Record.</w:t>
            </w:r>
            <w:r>
              <w:rPr>
                <w:sz w:val="23"/>
              </w:rPr>
              <w:br/>
              <w:t>10m Practice.</w:t>
            </w:r>
            <w:r>
              <w:rPr>
                <w:sz w:val="23"/>
              </w:rPr>
              <w:br/>
              <w:t>15m Film.</w:t>
            </w:r>
            <w:r>
              <w:rPr>
                <w:sz w:val="23"/>
              </w:rPr>
              <w:br/>
              <w:t>3m Save.</w:t>
            </w:r>
          </w:p>
        </w:tc>
        <w:tc>
          <w:tcPr>
            <w:tcW w:w="3168" w:type="dxa"/>
          </w:tcPr>
          <w:p w14:paraId="1651724B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Audio only.</w:t>
            </w:r>
            <w:r>
              <w:rPr>
                <w:sz w:val="23"/>
              </w:rPr>
              <w:br/>
              <w:t>Most. Pairs.</w:t>
            </w:r>
            <w:r>
              <w:rPr>
                <w:sz w:val="23"/>
              </w:rPr>
              <w:br/>
              <w:t>Some. Add title card.</w:t>
            </w:r>
          </w:p>
        </w:tc>
        <w:tc>
          <w:tcPr>
            <w:tcW w:w="2448" w:type="dxa"/>
          </w:tcPr>
          <w:p w14:paraId="4D9A52EE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Tablets, camera, shared folder.</w:t>
            </w:r>
          </w:p>
        </w:tc>
        <w:tc>
          <w:tcPr>
            <w:tcW w:w="2016" w:type="dxa"/>
          </w:tcPr>
          <w:p w14:paraId="346C4A54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Earwig. Clip link.</w:t>
            </w:r>
          </w:p>
        </w:tc>
      </w:tr>
      <w:tr w:rsidR="000743BF" w14:paraId="724DA1D0" w14:textId="77777777" w:rsidTr="000743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0C8BF421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6. Reunion and repair</w:t>
            </w:r>
          </w:p>
        </w:tc>
        <w:tc>
          <w:tcPr>
            <w:tcW w:w="3456" w:type="dxa"/>
          </w:tcPr>
          <w:p w14:paraId="7021505B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Make three slides for a scene.</w:t>
            </w:r>
            <w:r>
              <w:rPr>
                <w:sz w:val="23"/>
              </w:rPr>
              <w:br/>
              <w:t>Most. Use one key line per slide.</w:t>
            </w:r>
            <w:r>
              <w:rPr>
                <w:sz w:val="23"/>
              </w:rPr>
              <w:br/>
              <w:t>Some. Add transitions.</w:t>
            </w:r>
          </w:p>
        </w:tc>
        <w:tc>
          <w:tcPr>
            <w:tcW w:w="1728" w:type="dxa"/>
          </w:tcPr>
          <w:p w14:paraId="4914A001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Employment, C&amp;L</w:t>
            </w:r>
          </w:p>
        </w:tc>
        <w:tc>
          <w:tcPr>
            <w:tcW w:w="3888" w:type="dxa"/>
          </w:tcPr>
          <w:p w14:paraId="374B2466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5m Slide order.</w:t>
            </w:r>
            <w:r>
              <w:rPr>
                <w:sz w:val="23"/>
              </w:rPr>
              <w:br/>
              <w:t>7m Title and image.</w:t>
            </w:r>
            <w:r>
              <w:rPr>
                <w:sz w:val="23"/>
              </w:rPr>
              <w:br/>
              <w:t>10m Pair build.</w:t>
            </w:r>
            <w:r>
              <w:rPr>
                <w:sz w:val="23"/>
              </w:rPr>
              <w:br/>
              <w:t>15m Finish.</w:t>
            </w:r>
            <w:r>
              <w:rPr>
                <w:sz w:val="23"/>
              </w:rPr>
              <w:br/>
              <w:t>3m Save.</w:t>
            </w:r>
          </w:p>
        </w:tc>
        <w:tc>
          <w:tcPr>
            <w:tcW w:w="3168" w:type="dxa"/>
          </w:tcPr>
          <w:p w14:paraId="58C03552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Prepared images.</w:t>
            </w:r>
            <w:r>
              <w:rPr>
                <w:sz w:val="23"/>
              </w:rPr>
              <w:br/>
              <w:t>Most. Sentence stems.</w:t>
            </w:r>
            <w:r>
              <w:rPr>
                <w:sz w:val="23"/>
              </w:rPr>
              <w:br/>
              <w:t>Some. Add timings.</w:t>
            </w:r>
          </w:p>
        </w:tc>
        <w:tc>
          <w:tcPr>
            <w:tcW w:w="2448" w:type="dxa"/>
          </w:tcPr>
          <w:p w14:paraId="60CA6394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PCs, slide template.</w:t>
            </w:r>
          </w:p>
        </w:tc>
        <w:tc>
          <w:tcPr>
            <w:tcW w:w="2016" w:type="dxa"/>
          </w:tcPr>
          <w:p w14:paraId="4F5B07F8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Earwig. Deck screenshot.</w:t>
            </w:r>
          </w:p>
        </w:tc>
      </w:tr>
      <w:tr w:rsidR="000743BF" w14:paraId="586A564C" w14:textId="77777777" w:rsidTr="00074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274597E8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7. Statue reveal and new beginning</w:t>
            </w:r>
          </w:p>
        </w:tc>
        <w:tc>
          <w:tcPr>
            <w:tcW w:w="3456" w:type="dxa"/>
          </w:tcPr>
          <w:p w14:paraId="33E17620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Combine slides and clips to export.</w:t>
            </w:r>
            <w:r>
              <w:rPr>
                <w:sz w:val="23"/>
              </w:rPr>
              <w:br/>
              <w:t>Most. Name the file clearly.</w:t>
            </w:r>
            <w:r>
              <w:rPr>
                <w:sz w:val="23"/>
              </w:rPr>
              <w:br/>
              <w:t>Some. Share with teacher.</w:t>
            </w:r>
          </w:p>
        </w:tc>
        <w:tc>
          <w:tcPr>
            <w:tcW w:w="1728" w:type="dxa"/>
          </w:tcPr>
          <w:p w14:paraId="6B7D711B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Employment</w:t>
            </w:r>
          </w:p>
        </w:tc>
        <w:tc>
          <w:tcPr>
            <w:tcW w:w="3888" w:type="dxa"/>
          </w:tcPr>
          <w:p w14:paraId="4668FD96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5m Check assets.</w:t>
            </w:r>
            <w:r>
              <w:rPr>
                <w:sz w:val="23"/>
              </w:rPr>
              <w:br/>
              <w:t>7m Export steps.</w:t>
            </w:r>
            <w:r>
              <w:rPr>
                <w:sz w:val="23"/>
              </w:rPr>
              <w:br/>
              <w:t>10m Try export.</w:t>
            </w:r>
            <w:r>
              <w:rPr>
                <w:sz w:val="23"/>
              </w:rPr>
              <w:br/>
              <w:t>15m Export final.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44D5492B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Export slides only.</w:t>
            </w:r>
            <w:r>
              <w:rPr>
                <w:sz w:val="23"/>
              </w:rPr>
              <w:br/>
              <w:t>Most. Use teacher folder.</w:t>
            </w:r>
            <w:r>
              <w:rPr>
                <w:sz w:val="23"/>
              </w:rPr>
              <w:br/>
              <w:t>Some. Add end card.</w:t>
            </w:r>
          </w:p>
        </w:tc>
        <w:tc>
          <w:tcPr>
            <w:tcW w:w="2448" w:type="dxa"/>
          </w:tcPr>
          <w:p w14:paraId="4564E31E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PCs, export tool.</w:t>
            </w:r>
          </w:p>
        </w:tc>
        <w:tc>
          <w:tcPr>
            <w:tcW w:w="2016" w:type="dxa"/>
          </w:tcPr>
          <w:p w14:paraId="4A69D056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Earwig. Final file received.</w:t>
            </w:r>
          </w:p>
        </w:tc>
      </w:tr>
    </w:tbl>
    <w:p w14:paraId="027D8066" w14:textId="77777777" w:rsidR="000743BF" w:rsidRDefault="000743BF"/>
    <w:p w14:paraId="23B373EA" w14:textId="77777777" w:rsidR="000743BF" w:rsidRDefault="00000000">
      <w:r>
        <w:rPr>
          <w:b/>
          <w:sz w:val="36"/>
        </w:rPr>
        <w:t>Careers</w:t>
      </w:r>
    </w:p>
    <w:tbl>
      <w:tblPr>
        <w:tblStyle w:val="LightGrid-Accent1"/>
        <w:tblW w:w="0" w:type="auto"/>
        <w:tblLayout w:type="fixed"/>
        <w:tblLook w:val="04A0" w:firstRow="1" w:lastRow="0" w:firstColumn="1" w:lastColumn="0" w:noHBand="0" w:noVBand="1"/>
      </w:tblPr>
      <w:tblGrid>
        <w:gridCol w:w="2736"/>
        <w:gridCol w:w="3456"/>
        <w:gridCol w:w="1728"/>
        <w:gridCol w:w="3888"/>
        <w:gridCol w:w="3168"/>
        <w:gridCol w:w="2448"/>
        <w:gridCol w:w="2016"/>
      </w:tblGrid>
      <w:tr w:rsidR="000743BF" w14:paraId="3E6E0AA0" w14:textId="77777777" w:rsidTr="000743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3672ADF4" w14:textId="77777777" w:rsidR="000743BF" w:rsidRDefault="00000000">
            <w:pPr>
              <w:spacing w:after="40"/>
            </w:pPr>
            <w:r>
              <w:rPr>
                <w:sz w:val="23"/>
              </w:rPr>
              <w:lastRenderedPageBreak/>
              <w:t>Week</w:t>
            </w:r>
          </w:p>
        </w:tc>
        <w:tc>
          <w:tcPr>
            <w:tcW w:w="3456" w:type="dxa"/>
          </w:tcPr>
          <w:p w14:paraId="6888413B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Learning objectives (All, Most, Some)</w:t>
            </w:r>
          </w:p>
        </w:tc>
        <w:tc>
          <w:tcPr>
            <w:tcW w:w="1728" w:type="dxa"/>
          </w:tcPr>
          <w:p w14:paraId="4E3B5B3C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PfA link</w:t>
            </w:r>
          </w:p>
        </w:tc>
        <w:tc>
          <w:tcPr>
            <w:tcW w:w="3888" w:type="dxa"/>
          </w:tcPr>
          <w:p w14:paraId="5627EEBA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Activities with timings</w:t>
            </w:r>
          </w:p>
        </w:tc>
        <w:tc>
          <w:tcPr>
            <w:tcW w:w="3168" w:type="dxa"/>
          </w:tcPr>
          <w:p w14:paraId="54FE3EEB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Adaptations (All, Most, Some)</w:t>
            </w:r>
          </w:p>
        </w:tc>
        <w:tc>
          <w:tcPr>
            <w:tcW w:w="2448" w:type="dxa"/>
          </w:tcPr>
          <w:p w14:paraId="38C0A60C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Resources</w:t>
            </w:r>
          </w:p>
        </w:tc>
        <w:tc>
          <w:tcPr>
            <w:tcW w:w="2016" w:type="dxa"/>
          </w:tcPr>
          <w:p w14:paraId="51AEEAAF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Evidence / Earwig</w:t>
            </w:r>
          </w:p>
        </w:tc>
      </w:tr>
      <w:tr w:rsidR="000743BF" w14:paraId="037D3CFD" w14:textId="77777777" w:rsidTr="00074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1E9A67CE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1. Winter in Sicilia</w:t>
            </w:r>
          </w:p>
        </w:tc>
        <w:tc>
          <w:tcPr>
            <w:tcW w:w="3456" w:type="dxa"/>
          </w:tcPr>
          <w:p w14:paraId="248D0ED9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Match palace jobs to tasks.</w:t>
            </w:r>
            <w:r>
              <w:rPr>
                <w:sz w:val="23"/>
              </w:rPr>
              <w:br/>
              <w:t>Most. Explain one task.</w:t>
            </w:r>
            <w:r>
              <w:rPr>
                <w:sz w:val="23"/>
              </w:rPr>
              <w:br/>
              <w:t>Some. Say one skill needed.</w:t>
            </w:r>
          </w:p>
        </w:tc>
        <w:tc>
          <w:tcPr>
            <w:tcW w:w="1728" w:type="dxa"/>
          </w:tcPr>
          <w:p w14:paraId="527F5979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Employment</w:t>
            </w:r>
          </w:p>
        </w:tc>
        <w:tc>
          <w:tcPr>
            <w:tcW w:w="3888" w:type="dxa"/>
          </w:tcPr>
          <w:p w14:paraId="7A984B19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5m Images.</w:t>
            </w:r>
            <w:r>
              <w:rPr>
                <w:sz w:val="23"/>
              </w:rPr>
              <w:br/>
              <w:t>7m Roles.</w:t>
            </w:r>
            <w:r>
              <w:rPr>
                <w:sz w:val="23"/>
              </w:rPr>
              <w:br/>
              <w:t>10m Match.</w:t>
            </w:r>
            <w:r>
              <w:rPr>
                <w:sz w:val="23"/>
              </w:rPr>
              <w:br/>
              <w:t>15m Explain.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3F85FD9C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Fewer jobs.</w:t>
            </w:r>
            <w:r>
              <w:rPr>
                <w:sz w:val="23"/>
              </w:rPr>
              <w:br/>
              <w:t>Most. Sentence stem.</w:t>
            </w:r>
            <w:r>
              <w:rPr>
                <w:sz w:val="23"/>
              </w:rPr>
              <w:br/>
              <w:t>Some. Second skill.</w:t>
            </w:r>
          </w:p>
        </w:tc>
        <w:tc>
          <w:tcPr>
            <w:tcW w:w="2448" w:type="dxa"/>
          </w:tcPr>
          <w:p w14:paraId="125F2982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Job and task cards.</w:t>
            </w:r>
          </w:p>
        </w:tc>
        <w:tc>
          <w:tcPr>
            <w:tcW w:w="2016" w:type="dxa"/>
          </w:tcPr>
          <w:p w14:paraId="67C81FEA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Earwig. Job to task accuracy.</w:t>
            </w:r>
          </w:p>
        </w:tc>
      </w:tr>
      <w:tr w:rsidR="000743BF" w14:paraId="7E391F55" w14:textId="77777777" w:rsidTr="000743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76995561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2. Worry and choice</w:t>
            </w:r>
          </w:p>
        </w:tc>
        <w:tc>
          <w:tcPr>
            <w:tcW w:w="3456" w:type="dxa"/>
          </w:tcPr>
          <w:p w14:paraId="736D4F2A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Deliver a clear message.</w:t>
            </w:r>
            <w:r>
              <w:rPr>
                <w:sz w:val="23"/>
              </w:rPr>
              <w:br/>
              <w:t>Most. Use greeting and sign off.</w:t>
            </w:r>
            <w:r>
              <w:rPr>
                <w:sz w:val="23"/>
              </w:rPr>
              <w:br/>
              <w:t>Some. Take a feedback note.</w:t>
            </w:r>
          </w:p>
        </w:tc>
        <w:tc>
          <w:tcPr>
            <w:tcW w:w="1728" w:type="dxa"/>
          </w:tcPr>
          <w:p w14:paraId="4382F1DF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Employment, C&amp;L</w:t>
            </w:r>
          </w:p>
        </w:tc>
        <w:tc>
          <w:tcPr>
            <w:tcW w:w="3888" w:type="dxa"/>
          </w:tcPr>
          <w:p w14:paraId="1185DC58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5m Example.</w:t>
            </w:r>
            <w:r>
              <w:rPr>
                <w:sz w:val="23"/>
              </w:rPr>
              <w:br/>
              <w:t>7m Parts.</w:t>
            </w:r>
            <w:r>
              <w:rPr>
                <w:sz w:val="23"/>
              </w:rPr>
              <w:br/>
              <w:t>10m Rehearse.</w:t>
            </w:r>
            <w:r>
              <w:rPr>
                <w:sz w:val="23"/>
              </w:rPr>
              <w:br/>
              <w:t>15m Deliver.</w:t>
            </w:r>
            <w:r>
              <w:rPr>
                <w:sz w:val="23"/>
              </w:rPr>
              <w:br/>
              <w:t>3m Reflect.</w:t>
            </w:r>
          </w:p>
        </w:tc>
        <w:tc>
          <w:tcPr>
            <w:tcW w:w="3168" w:type="dxa"/>
          </w:tcPr>
          <w:p w14:paraId="5762D7C3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Shorter message.</w:t>
            </w:r>
            <w:r>
              <w:rPr>
                <w:sz w:val="23"/>
              </w:rPr>
              <w:br/>
              <w:t>Most. Prompt card.</w:t>
            </w:r>
            <w:r>
              <w:rPr>
                <w:sz w:val="23"/>
              </w:rPr>
              <w:br/>
              <w:t>Some. Thank you line.</w:t>
            </w:r>
          </w:p>
        </w:tc>
        <w:tc>
          <w:tcPr>
            <w:tcW w:w="2448" w:type="dxa"/>
          </w:tcPr>
          <w:p w14:paraId="05FC2BBC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Message slips, prompts.</w:t>
            </w:r>
          </w:p>
        </w:tc>
        <w:tc>
          <w:tcPr>
            <w:tcW w:w="2016" w:type="dxa"/>
          </w:tcPr>
          <w:p w14:paraId="3626813F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Earwig. Staff feedback.</w:t>
            </w:r>
          </w:p>
        </w:tc>
      </w:tr>
      <w:tr w:rsidR="000743BF" w14:paraId="7BAF8AAA" w14:textId="77777777" w:rsidTr="00074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7073EAB9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3. Lost and found</w:t>
            </w:r>
          </w:p>
        </w:tc>
        <w:tc>
          <w:tcPr>
            <w:tcW w:w="3456" w:type="dxa"/>
          </w:tcPr>
          <w:p w14:paraId="2A00BC4F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Sort rural jobs tools and tasks.</w:t>
            </w:r>
            <w:r>
              <w:rPr>
                <w:sz w:val="23"/>
              </w:rPr>
              <w:br/>
              <w:t>Most. Explain one daily routine.</w:t>
            </w:r>
            <w:r>
              <w:rPr>
                <w:sz w:val="23"/>
              </w:rPr>
              <w:br/>
              <w:t>Some. Link one skill to a modern job.</w:t>
            </w:r>
          </w:p>
        </w:tc>
        <w:tc>
          <w:tcPr>
            <w:tcW w:w="1728" w:type="dxa"/>
          </w:tcPr>
          <w:p w14:paraId="7944FB56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Employment</w:t>
            </w:r>
          </w:p>
        </w:tc>
        <w:tc>
          <w:tcPr>
            <w:tcW w:w="3888" w:type="dxa"/>
          </w:tcPr>
          <w:p w14:paraId="666B0DDF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5m Tools.</w:t>
            </w:r>
            <w:r>
              <w:rPr>
                <w:sz w:val="23"/>
              </w:rPr>
              <w:br/>
              <w:t>7m Roles.</w:t>
            </w:r>
            <w:r>
              <w:rPr>
                <w:sz w:val="23"/>
              </w:rPr>
              <w:br/>
              <w:t>10m Sort.</w:t>
            </w:r>
            <w:r>
              <w:rPr>
                <w:sz w:val="23"/>
              </w:rPr>
              <w:br/>
              <w:t>15m Explain.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34001920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Picture only.</w:t>
            </w:r>
            <w:r>
              <w:rPr>
                <w:sz w:val="23"/>
              </w:rPr>
              <w:br/>
              <w:t>Most. Word bank.</w:t>
            </w:r>
            <w:r>
              <w:rPr>
                <w:sz w:val="23"/>
              </w:rPr>
              <w:br/>
              <w:t>Some. Modern link.</w:t>
            </w:r>
          </w:p>
        </w:tc>
        <w:tc>
          <w:tcPr>
            <w:tcW w:w="2448" w:type="dxa"/>
          </w:tcPr>
          <w:p w14:paraId="02D0B6CC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Tool cards, role sheets.</w:t>
            </w:r>
          </w:p>
        </w:tc>
        <w:tc>
          <w:tcPr>
            <w:tcW w:w="2016" w:type="dxa"/>
          </w:tcPr>
          <w:p w14:paraId="1C015F3E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Earwig. Correct sort.</w:t>
            </w:r>
          </w:p>
        </w:tc>
      </w:tr>
      <w:tr w:rsidR="000743BF" w14:paraId="6608910B" w14:textId="77777777" w:rsidTr="000743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186794FF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4. Spring and belonging</w:t>
            </w:r>
          </w:p>
        </w:tc>
        <w:tc>
          <w:tcPr>
            <w:tcW w:w="3456" w:type="dxa"/>
          </w:tcPr>
          <w:p w14:paraId="58CBAA37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Assign roles for an event.</w:t>
            </w:r>
            <w:r>
              <w:rPr>
                <w:sz w:val="23"/>
              </w:rPr>
              <w:br/>
              <w:t>Most. State one responsibility.</w:t>
            </w:r>
            <w:r>
              <w:rPr>
                <w:sz w:val="23"/>
              </w:rPr>
              <w:br/>
              <w:t>Some. Create a mini rota.</w:t>
            </w:r>
          </w:p>
        </w:tc>
        <w:tc>
          <w:tcPr>
            <w:tcW w:w="1728" w:type="dxa"/>
          </w:tcPr>
          <w:p w14:paraId="184DE6EF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Employment, Independence</w:t>
            </w:r>
          </w:p>
        </w:tc>
        <w:tc>
          <w:tcPr>
            <w:tcW w:w="3888" w:type="dxa"/>
          </w:tcPr>
          <w:p w14:paraId="7FA12853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5m Role list.</w:t>
            </w:r>
            <w:r>
              <w:rPr>
                <w:sz w:val="23"/>
              </w:rPr>
              <w:br/>
              <w:t>7m Responsibilities.</w:t>
            </w:r>
            <w:r>
              <w:rPr>
                <w:sz w:val="23"/>
              </w:rPr>
              <w:br/>
              <w:t>10m Assign.</w:t>
            </w:r>
            <w:r>
              <w:rPr>
                <w:sz w:val="23"/>
              </w:rPr>
              <w:br/>
              <w:t>15m Rota.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6494FF9F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Choose from two.</w:t>
            </w:r>
            <w:r>
              <w:rPr>
                <w:sz w:val="23"/>
              </w:rPr>
              <w:br/>
              <w:t>Most. Adult scribe.</w:t>
            </w:r>
            <w:r>
              <w:rPr>
                <w:sz w:val="23"/>
              </w:rPr>
              <w:br/>
              <w:t>Some. Add times.</w:t>
            </w:r>
          </w:p>
        </w:tc>
        <w:tc>
          <w:tcPr>
            <w:tcW w:w="2448" w:type="dxa"/>
          </w:tcPr>
          <w:p w14:paraId="431F6030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Role cards, rota template.</w:t>
            </w:r>
          </w:p>
        </w:tc>
        <w:tc>
          <w:tcPr>
            <w:tcW w:w="2016" w:type="dxa"/>
          </w:tcPr>
          <w:p w14:paraId="25B9DAB8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Earwig. Rota saved.</w:t>
            </w:r>
          </w:p>
        </w:tc>
      </w:tr>
      <w:tr w:rsidR="000743BF" w14:paraId="318C1C30" w14:textId="77777777" w:rsidTr="00074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71B148C8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5. Music and joy</w:t>
            </w:r>
          </w:p>
        </w:tc>
        <w:tc>
          <w:tcPr>
            <w:tcW w:w="3456" w:type="dxa"/>
          </w:tcPr>
          <w:p w14:paraId="39420F2D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Reflect on teamwork with one strength.</w:t>
            </w:r>
            <w:r>
              <w:rPr>
                <w:sz w:val="23"/>
              </w:rPr>
              <w:br/>
              <w:t>Most. Set one goal.</w:t>
            </w:r>
            <w:r>
              <w:rPr>
                <w:sz w:val="23"/>
              </w:rPr>
              <w:br/>
              <w:t>Some. Give one peer a compliment.</w:t>
            </w:r>
          </w:p>
        </w:tc>
        <w:tc>
          <w:tcPr>
            <w:tcW w:w="1728" w:type="dxa"/>
          </w:tcPr>
          <w:p w14:paraId="364D0831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Employment, C&amp;L</w:t>
            </w:r>
          </w:p>
        </w:tc>
        <w:tc>
          <w:tcPr>
            <w:tcW w:w="3888" w:type="dxa"/>
          </w:tcPr>
          <w:p w14:paraId="44400748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5m Strength list.</w:t>
            </w:r>
            <w:r>
              <w:rPr>
                <w:sz w:val="23"/>
              </w:rPr>
              <w:br/>
              <w:t>7m Example.</w:t>
            </w:r>
            <w:r>
              <w:rPr>
                <w:sz w:val="23"/>
              </w:rPr>
              <w:br/>
              <w:t>10m Model sentence.</w:t>
            </w:r>
            <w:r>
              <w:rPr>
                <w:sz w:val="23"/>
              </w:rPr>
              <w:br/>
              <w:t>15m Write.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676439EF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Tick boxes.</w:t>
            </w:r>
            <w:r>
              <w:rPr>
                <w:sz w:val="23"/>
              </w:rPr>
              <w:br/>
              <w:t>Most. Sentence stem.</w:t>
            </w:r>
            <w:r>
              <w:rPr>
                <w:sz w:val="23"/>
              </w:rPr>
              <w:br/>
              <w:t>Some. Add example.</w:t>
            </w:r>
          </w:p>
        </w:tc>
        <w:tc>
          <w:tcPr>
            <w:tcW w:w="2448" w:type="dxa"/>
          </w:tcPr>
          <w:p w14:paraId="0B0F6B6E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Reflection sheet.</w:t>
            </w:r>
          </w:p>
        </w:tc>
        <w:tc>
          <w:tcPr>
            <w:tcW w:w="2016" w:type="dxa"/>
          </w:tcPr>
          <w:p w14:paraId="69991A20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Earwig. Reflection captured.</w:t>
            </w:r>
          </w:p>
        </w:tc>
      </w:tr>
      <w:tr w:rsidR="000743BF" w14:paraId="61C61BEE" w14:textId="77777777" w:rsidTr="000743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672219C1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6. Reunion and repair</w:t>
            </w:r>
          </w:p>
        </w:tc>
        <w:tc>
          <w:tcPr>
            <w:tcW w:w="3456" w:type="dxa"/>
          </w:tcPr>
          <w:p w14:paraId="2242E36C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Use an apology script in a work context.</w:t>
            </w:r>
            <w:r>
              <w:rPr>
                <w:sz w:val="23"/>
              </w:rPr>
              <w:br/>
              <w:t>Most. Role play a repair with a customer.</w:t>
            </w:r>
            <w:r>
              <w:rPr>
                <w:sz w:val="23"/>
              </w:rPr>
              <w:br/>
              <w:t>Some. Write a short email to fix a mistake.</w:t>
            </w:r>
          </w:p>
        </w:tc>
        <w:tc>
          <w:tcPr>
            <w:tcW w:w="1728" w:type="dxa"/>
          </w:tcPr>
          <w:p w14:paraId="7B1B65B2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Employment, C&amp;L</w:t>
            </w:r>
          </w:p>
        </w:tc>
        <w:tc>
          <w:tcPr>
            <w:tcW w:w="3888" w:type="dxa"/>
          </w:tcPr>
          <w:p w14:paraId="65195818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5m Scenario.</w:t>
            </w:r>
            <w:r>
              <w:rPr>
                <w:sz w:val="23"/>
              </w:rPr>
              <w:br/>
              <w:t>7m Script.</w:t>
            </w:r>
            <w:r>
              <w:rPr>
                <w:sz w:val="23"/>
              </w:rPr>
              <w:br/>
              <w:t>10m Role play.</w:t>
            </w:r>
            <w:r>
              <w:rPr>
                <w:sz w:val="23"/>
              </w:rPr>
              <w:br/>
              <w:t>15m Email.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1855896E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Cue cards.</w:t>
            </w:r>
            <w:r>
              <w:rPr>
                <w:sz w:val="23"/>
              </w:rPr>
              <w:br/>
              <w:t>Most. Adult model.</w:t>
            </w:r>
            <w:r>
              <w:rPr>
                <w:sz w:val="23"/>
              </w:rPr>
              <w:br/>
              <w:t>Some. Next steps line.</w:t>
            </w:r>
          </w:p>
        </w:tc>
        <w:tc>
          <w:tcPr>
            <w:tcW w:w="2448" w:type="dxa"/>
          </w:tcPr>
          <w:p w14:paraId="24860C57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Scenario cards, email template.</w:t>
            </w:r>
          </w:p>
        </w:tc>
        <w:tc>
          <w:tcPr>
            <w:tcW w:w="2016" w:type="dxa"/>
          </w:tcPr>
          <w:p w14:paraId="4594351B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Earwig. Outcome.</w:t>
            </w:r>
          </w:p>
        </w:tc>
      </w:tr>
      <w:tr w:rsidR="000743BF" w14:paraId="0A16C5BD" w14:textId="77777777" w:rsidTr="00074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082A7279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7. Statue reveal and new beginning</w:t>
            </w:r>
          </w:p>
        </w:tc>
        <w:tc>
          <w:tcPr>
            <w:tcW w:w="3456" w:type="dxa"/>
          </w:tcPr>
          <w:p w14:paraId="5F764CD8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Write a simple role profile.</w:t>
            </w:r>
            <w:r>
              <w:rPr>
                <w:sz w:val="23"/>
              </w:rPr>
              <w:br/>
              <w:t>Most. Add one skill and one task.</w:t>
            </w:r>
            <w:r>
              <w:rPr>
                <w:sz w:val="23"/>
              </w:rPr>
              <w:br/>
              <w:t>Some. Present to the group.</w:t>
            </w:r>
          </w:p>
        </w:tc>
        <w:tc>
          <w:tcPr>
            <w:tcW w:w="1728" w:type="dxa"/>
          </w:tcPr>
          <w:p w14:paraId="586EDFD8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Employment</w:t>
            </w:r>
          </w:p>
        </w:tc>
        <w:tc>
          <w:tcPr>
            <w:tcW w:w="3888" w:type="dxa"/>
          </w:tcPr>
          <w:p w14:paraId="308E5875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5m Example.</w:t>
            </w:r>
            <w:r>
              <w:rPr>
                <w:sz w:val="23"/>
              </w:rPr>
              <w:br/>
              <w:t>7m Parts.</w:t>
            </w:r>
            <w:r>
              <w:rPr>
                <w:sz w:val="23"/>
              </w:rPr>
              <w:br/>
              <w:t>10m Draft.</w:t>
            </w:r>
            <w:r>
              <w:rPr>
                <w:sz w:val="23"/>
              </w:rPr>
              <w:br/>
              <w:t>15m Finish.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5FE44510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Fill blanks.</w:t>
            </w:r>
            <w:r>
              <w:rPr>
                <w:sz w:val="23"/>
              </w:rPr>
              <w:br/>
              <w:t>Most. Icons.</w:t>
            </w:r>
            <w:r>
              <w:rPr>
                <w:sz w:val="23"/>
              </w:rPr>
              <w:br/>
              <w:t>Some. Prompt card.</w:t>
            </w:r>
          </w:p>
        </w:tc>
        <w:tc>
          <w:tcPr>
            <w:tcW w:w="2448" w:type="dxa"/>
          </w:tcPr>
          <w:p w14:paraId="533A585E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Profile template.</w:t>
            </w:r>
          </w:p>
        </w:tc>
        <w:tc>
          <w:tcPr>
            <w:tcW w:w="2016" w:type="dxa"/>
          </w:tcPr>
          <w:p w14:paraId="005CFB06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Earwig. Profile saved.</w:t>
            </w:r>
          </w:p>
        </w:tc>
      </w:tr>
    </w:tbl>
    <w:p w14:paraId="26AC8BC0" w14:textId="77777777" w:rsidR="000743BF" w:rsidRDefault="000743BF"/>
    <w:p w14:paraId="447A0D6C" w14:textId="77777777" w:rsidR="000743BF" w:rsidRDefault="00000000">
      <w:r>
        <w:rPr>
          <w:b/>
          <w:sz w:val="36"/>
        </w:rPr>
        <w:t>Independent Living Skills</w:t>
      </w:r>
    </w:p>
    <w:tbl>
      <w:tblPr>
        <w:tblStyle w:val="LightGrid-Accent1"/>
        <w:tblW w:w="0" w:type="auto"/>
        <w:tblLayout w:type="fixed"/>
        <w:tblLook w:val="04A0" w:firstRow="1" w:lastRow="0" w:firstColumn="1" w:lastColumn="0" w:noHBand="0" w:noVBand="1"/>
      </w:tblPr>
      <w:tblGrid>
        <w:gridCol w:w="2736"/>
        <w:gridCol w:w="3456"/>
        <w:gridCol w:w="1728"/>
        <w:gridCol w:w="3888"/>
        <w:gridCol w:w="3168"/>
        <w:gridCol w:w="2448"/>
        <w:gridCol w:w="2016"/>
      </w:tblGrid>
      <w:tr w:rsidR="000743BF" w14:paraId="41D8D280" w14:textId="77777777" w:rsidTr="000743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1961BA2C" w14:textId="77777777" w:rsidR="000743BF" w:rsidRDefault="00000000">
            <w:pPr>
              <w:spacing w:after="40"/>
            </w:pPr>
            <w:r>
              <w:rPr>
                <w:sz w:val="23"/>
              </w:rPr>
              <w:t>Week</w:t>
            </w:r>
          </w:p>
        </w:tc>
        <w:tc>
          <w:tcPr>
            <w:tcW w:w="3456" w:type="dxa"/>
          </w:tcPr>
          <w:p w14:paraId="552FE22E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Learning objectives (All, Most, Some)</w:t>
            </w:r>
          </w:p>
        </w:tc>
        <w:tc>
          <w:tcPr>
            <w:tcW w:w="1728" w:type="dxa"/>
          </w:tcPr>
          <w:p w14:paraId="2904E165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PfA link</w:t>
            </w:r>
          </w:p>
        </w:tc>
        <w:tc>
          <w:tcPr>
            <w:tcW w:w="3888" w:type="dxa"/>
          </w:tcPr>
          <w:p w14:paraId="3B479BA2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Activities with timings</w:t>
            </w:r>
          </w:p>
        </w:tc>
        <w:tc>
          <w:tcPr>
            <w:tcW w:w="3168" w:type="dxa"/>
          </w:tcPr>
          <w:p w14:paraId="452A7BAE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Adaptations (All, Most, Some)</w:t>
            </w:r>
          </w:p>
        </w:tc>
        <w:tc>
          <w:tcPr>
            <w:tcW w:w="2448" w:type="dxa"/>
          </w:tcPr>
          <w:p w14:paraId="09D79649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Resources</w:t>
            </w:r>
          </w:p>
        </w:tc>
        <w:tc>
          <w:tcPr>
            <w:tcW w:w="2016" w:type="dxa"/>
          </w:tcPr>
          <w:p w14:paraId="2EAD1A5B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Evidence / Earwig</w:t>
            </w:r>
          </w:p>
        </w:tc>
      </w:tr>
      <w:tr w:rsidR="000743BF" w14:paraId="3778DDB2" w14:textId="77777777" w:rsidTr="00074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3610503E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1. Winter in Sicilia</w:t>
            </w:r>
          </w:p>
        </w:tc>
        <w:tc>
          <w:tcPr>
            <w:tcW w:w="3456" w:type="dxa"/>
          </w:tcPr>
          <w:p w14:paraId="2AE328E6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Choose clothing for warmth.</w:t>
            </w:r>
            <w:r>
              <w:rPr>
                <w:sz w:val="23"/>
              </w:rPr>
              <w:br/>
              <w:t>Most. Layer items correctly.</w:t>
            </w:r>
            <w:r>
              <w:rPr>
                <w:sz w:val="23"/>
              </w:rPr>
              <w:br/>
              <w:t>Some. Explain your choice.</w:t>
            </w:r>
          </w:p>
        </w:tc>
        <w:tc>
          <w:tcPr>
            <w:tcW w:w="1728" w:type="dxa"/>
          </w:tcPr>
          <w:p w14:paraId="67A4D93E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Independence, EH&amp;W</w:t>
            </w:r>
          </w:p>
        </w:tc>
        <w:tc>
          <w:tcPr>
            <w:tcW w:w="3888" w:type="dxa"/>
          </w:tcPr>
          <w:p w14:paraId="3A2F099F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5m Sort.</w:t>
            </w:r>
            <w:r>
              <w:rPr>
                <w:sz w:val="23"/>
              </w:rPr>
              <w:br/>
              <w:t>7m Layers.</w:t>
            </w:r>
            <w:r>
              <w:rPr>
                <w:sz w:val="23"/>
              </w:rPr>
              <w:br/>
              <w:t>10m Dress game.</w:t>
            </w:r>
            <w:r>
              <w:rPr>
                <w:sz w:val="23"/>
              </w:rPr>
              <w:br/>
              <w:t>15m Outfit.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3990FA65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Picture choices.</w:t>
            </w:r>
            <w:r>
              <w:rPr>
                <w:sz w:val="23"/>
              </w:rPr>
              <w:br/>
              <w:t>Most. Fastening support.</w:t>
            </w:r>
            <w:r>
              <w:rPr>
                <w:sz w:val="23"/>
              </w:rPr>
              <w:br/>
              <w:t>Some. Because sentence.</w:t>
            </w:r>
          </w:p>
        </w:tc>
        <w:tc>
          <w:tcPr>
            <w:tcW w:w="2448" w:type="dxa"/>
          </w:tcPr>
          <w:p w14:paraId="09E2C22C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Clothing cards, mannequin.</w:t>
            </w:r>
          </w:p>
        </w:tc>
        <w:tc>
          <w:tcPr>
            <w:tcW w:w="2016" w:type="dxa"/>
          </w:tcPr>
          <w:p w14:paraId="5B3FBE6A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Earwig. Photo of outfit.</w:t>
            </w:r>
          </w:p>
        </w:tc>
      </w:tr>
      <w:tr w:rsidR="000743BF" w14:paraId="3DE0E8DB" w14:textId="77777777" w:rsidTr="000743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32DDD2CD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lastRenderedPageBreak/>
              <w:t>Week 2. Worry and choice</w:t>
            </w:r>
          </w:p>
        </w:tc>
        <w:tc>
          <w:tcPr>
            <w:tcW w:w="3456" w:type="dxa"/>
          </w:tcPr>
          <w:p w14:paraId="02ECD3D9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Use a choice grid with two options.</w:t>
            </w:r>
            <w:r>
              <w:rPr>
                <w:sz w:val="23"/>
              </w:rPr>
              <w:br/>
              <w:t>Most. Weigh cost and benefit.</w:t>
            </w:r>
            <w:r>
              <w:rPr>
                <w:sz w:val="23"/>
              </w:rPr>
              <w:br/>
              <w:t>Some. Make a plan and stick to it.</w:t>
            </w:r>
          </w:p>
        </w:tc>
        <w:tc>
          <w:tcPr>
            <w:tcW w:w="1728" w:type="dxa"/>
          </w:tcPr>
          <w:p w14:paraId="5287E959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Independence</w:t>
            </w:r>
          </w:p>
        </w:tc>
        <w:tc>
          <w:tcPr>
            <w:tcW w:w="3888" w:type="dxa"/>
          </w:tcPr>
          <w:p w14:paraId="430FDA0B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5m Warm up.</w:t>
            </w:r>
            <w:r>
              <w:rPr>
                <w:sz w:val="23"/>
              </w:rPr>
              <w:br/>
              <w:t>7m Grid model.</w:t>
            </w:r>
            <w:r>
              <w:rPr>
                <w:sz w:val="23"/>
              </w:rPr>
              <w:br/>
              <w:t>10m Fill grid.</w:t>
            </w:r>
            <w:r>
              <w:rPr>
                <w:sz w:val="23"/>
              </w:rPr>
              <w:br/>
              <w:t>15m Decide.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522CB941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Adult reads options.</w:t>
            </w:r>
            <w:r>
              <w:rPr>
                <w:sz w:val="23"/>
              </w:rPr>
              <w:br/>
              <w:t>Most. Symbols on grid.</w:t>
            </w:r>
            <w:r>
              <w:rPr>
                <w:sz w:val="23"/>
              </w:rPr>
              <w:br/>
              <w:t>Some. Time plan.</w:t>
            </w:r>
          </w:p>
        </w:tc>
        <w:tc>
          <w:tcPr>
            <w:tcW w:w="2448" w:type="dxa"/>
          </w:tcPr>
          <w:p w14:paraId="18CBC39D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Choice grids.</w:t>
            </w:r>
          </w:p>
        </w:tc>
        <w:tc>
          <w:tcPr>
            <w:tcW w:w="2016" w:type="dxa"/>
          </w:tcPr>
          <w:p w14:paraId="5C1C1F12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Earwig. Decision recorded.</w:t>
            </w:r>
          </w:p>
        </w:tc>
      </w:tr>
      <w:tr w:rsidR="000743BF" w14:paraId="098855F8" w14:textId="77777777" w:rsidTr="00074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7851E1F0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3. Lost and found</w:t>
            </w:r>
          </w:p>
        </w:tc>
        <w:tc>
          <w:tcPr>
            <w:tcW w:w="3456" w:type="dxa"/>
          </w:tcPr>
          <w:p w14:paraId="78559FDB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Ask for help clearly.</w:t>
            </w:r>
            <w:r>
              <w:rPr>
                <w:sz w:val="23"/>
              </w:rPr>
              <w:br/>
              <w:t>Most. Use please and thank you.</w:t>
            </w:r>
            <w:r>
              <w:rPr>
                <w:sz w:val="23"/>
              </w:rPr>
              <w:br/>
              <w:t>Some. State the reason for help.</w:t>
            </w:r>
          </w:p>
        </w:tc>
        <w:tc>
          <w:tcPr>
            <w:tcW w:w="1728" w:type="dxa"/>
          </w:tcPr>
          <w:p w14:paraId="07E29584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C&amp;L, Independence</w:t>
            </w:r>
          </w:p>
        </w:tc>
        <w:tc>
          <w:tcPr>
            <w:tcW w:w="3888" w:type="dxa"/>
          </w:tcPr>
          <w:p w14:paraId="1A8E8D4C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5m Who helps.</w:t>
            </w:r>
            <w:r>
              <w:rPr>
                <w:sz w:val="23"/>
              </w:rPr>
              <w:br/>
              <w:t>7m Model ask.</w:t>
            </w:r>
            <w:r>
              <w:rPr>
                <w:sz w:val="23"/>
              </w:rPr>
              <w:br/>
              <w:t>10m Practice lines.</w:t>
            </w:r>
            <w:r>
              <w:rPr>
                <w:sz w:val="23"/>
              </w:rPr>
              <w:br/>
              <w:t>15m Role play.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69CF53C1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Cue card.</w:t>
            </w:r>
            <w:r>
              <w:rPr>
                <w:sz w:val="23"/>
              </w:rPr>
              <w:br/>
              <w:t>Most. Prompted rehearsal.</w:t>
            </w:r>
            <w:r>
              <w:rPr>
                <w:sz w:val="23"/>
              </w:rPr>
              <w:br/>
              <w:t>Some. Add reason.</w:t>
            </w:r>
          </w:p>
        </w:tc>
        <w:tc>
          <w:tcPr>
            <w:tcW w:w="2448" w:type="dxa"/>
          </w:tcPr>
          <w:p w14:paraId="51CD0754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Cue cards, scenarios.</w:t>
            </w:r>
          </w:p>
        </w:tc>
        <w:tc>
          <w:tcPr>
            <w:tcW w:w="2016" w:type="dxa"/>
          </w:tcPr>
          <w:p w14:paraId="419EF0CA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Earwig. Role play note.</w:t>
            </w:r>
          </w:p>
        </w:tc>
      </w:tr>
      <w:tr w:rsidR="000743BF" w14:paraId="5BE4FB98" w14:textId="77777777" w:rsidTr="000743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4E56C3BD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4. Spring and belonging</w:t>
            </w:r>
          </w:p>
        </w:tc>
        <w:tc>
          <w:tcPr>
            <w:tcW w:w="3456" w:type="dxa"/>
          </w:tcPr>
          <w:p w14:paraId="71A00FC9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Plan a simple event.</w:t>
            </w:r>
            <w:r>
              <w:rPr>
                <w:sz w:val="23"/>
              </w:rPr>
              <w:br/>
              <w:t>Most. List three items needed.</w:t>
            </w:r>
            <w:r>
              <w:rPr>
                <w:sz w:val="23"/>
              </w:rPr>
              <w:br/>
              <w:t>Some. Make a mini budget.</w:t>
            </w:r>
          </w:p>
        </w:tc>
        <w:tc>
          <w:tcPr>
            <w:tcW w:w="1728" w:type="dxa"/>
          </w:tcPr>
          <w:p w14:paraId="248A81F7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Employment, Independence</w:t>
            </w:r>
          </w:p>
        </w:tc>
        <w:tc>
          <w:tcPr>
            <w:tcW w:w="3888" w:type="dxa"/>
          </w:tcPr>
          <w:p w14:paraId="70A8A297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5m Picture.</w:t>
            </w:r>
            <w:r>
              <w:rPr>
                <w:sz w:val="23"/>
              </w:rPr>
              <w:br/>
              <w:t>7m Checklist.</w:t>
            </w:r>
            <w:r>
              <w:rPr>
                <w:sz w:val="23"/>
              </w:rPr>
              <w:br/>
              <w:t>10m Plan.</w:t>
            </w:r>
            <w:r>
              <w:rPr>
                <w:sz w:val="23"/>
              </w:rPr>
              <w:br/>
              <w:t>15m Budget.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10726E19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Tick sheet.</w:t>
            </w:r>
            <w:r>
              <w:rPr>
                <w:sz w:val="23"/>
              </w:rPr>
              <w:br/>
              <w:t>Most. Scribe costs.</w:t>
            </w:r>
            <w:r>
              <w:rPr>
                <w:sz w:val="23"/>
              </w:rPr>
              <w:br/>
              <w:t>Some. Add total.</w:t>
            </w:r>
          </w:p>
        </w:tc>
        <w:tc>
          <w:tcPr>
            <w:tcW w:w="2448" w:type="dxa"/>
          </w:tcPr>
          <w:p w14:paraId="10F676A6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Checklist, price list.</w:t>
            </w:r>
          </w:p>
        </w:tc>
        <w:tc>
          <w:tcPr>
            <w:tcW w:w="2016" w:type="dxa"/>
          </w:tcPr>
          <w:p w14:paraId="5A326F4E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Earwig. Plan saved.</w:t>
            </w:r>
          </w:p>
        </w:tc>
      </w:tr>
      <w:tr w:rsidR="000743BF" w14:paraId="16F78A8E" w14:textId="77777777" w:rsidTr="00074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7A94E483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5. Music and joy</w:t>
            </w:r>
          </w:p>
        </w:tc>
        <w:tc>
          <w:tcPr>
            <w:tcW w:w="3456" w:type="dxa"/>
          </w:tcPr>
          <w:p w14:paraId="3D0F5DD1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Host with three polite phrases.</w:t>
            </w:r>
            <w:r>
              <w:rPr>
                <w:sz w:val="23"/>
              </w:rPr>
              <w:br/>
              <w:t>Most. Offer and thank.</w:t>
            </w:r>
            <w:r>
              <w:rPr>
                <w:sz w:val="23"/>
              </w:rPr>
              <w:br/>
              <w:t>Some. Show guest to seat.</w:t>
            </w:r>
          </w:p>
        </w:tc>
        <w:tc>
          <w:tcPr>
            <w:tcW w:w="1728" w:type="dxa"/>
          </w:tcPr>
          <w:p w14:paraId="118EE7E1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C&amp;I, EH&amp;W</w:t>
            </w:r>
          </w:p>
        </w:tc>
        <w:tc>
          <w:tcPr>
            <w:tcW w:w="3888" w:type="dxa"/>
          </w:tcPr>
          <w:p w14:paraId="32626B1F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5m Phrases.</w:t>
            </w:r>
            <w:r>
              <w:rPr>
                <w:sz w:val="23"/>
              </w:rPr>
              <w:br/>
              <w:t>7m Model host.</w:t>
            </w:r>
            <w:r>
              <w:rPr>
                <w:sz w:val="23"/>
              </w:rPr>
              <w:br/>
              <w:t>10m Practice.</w:t>
            </w:r>
            <w:r>
              <w:rPr>
                <w:sz w:val="23"/>
              </w:rPr>
              <w:br/>
              <w:t>15m Host drill.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04B44993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Prompt card.</w:t>
            </w:r>
            <w:r>
              <w:rPr>
                <w:sz w:val="23"/>
              </w:rPr>
              <w:br/>
              <w:t>Most. Choose two phrases.</w:t>
            </w:r>
            <w:r>
              <w:rPr>
                <w:sz w:val="23"/>
              </w:rPr>
              <w:br/>
              <w:t>Some. Eye contact cue.</w:t>
            </w:r>
          </w:p>
        </w:tc>
        <w:tc>
          <w:tcPr>
            <w:tcW w:w="2448" w:type="dxa"/>
          </w:tcPr>
          <w:p w14:paraId="1377408E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Role cards, cups, plates.</w:t>
            </w:r>
          </w:p>
        </w:tc>
        <w:tc>
          <w:tcPr>
            <w:tcW w:w="2016" w:type="dxa"/>
          </w:tcPr>
          <w:p w14:paraId="60F44B3F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Earwig. Interaction quality.</w:t>
            </w:r>
          </w:p>
        </w:tc>
      </w:tr>
      <w:tr w:rsidR="000743BF" w14:paraId="2F95322E" w14:textId="77777777" w:rsidTr="000743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318B14D2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6. Reunion and repair</w:t>
            </w:r>
          </w:p>
        </w:tc>
        <w:tc>
          <w:tcPr>
            <w:tcW w:w="3456" w:type="dxa"/>
          </w:tcPr>
          <w:p w14:paraId="3FAA8EB6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Fix a simple mistake using a checklist.</w:t>
            </w:r>
            <w:r>
              <w:rPr>
                <w:sz w:val="23"/>
              </w:rPr>
              <w:br/>
              <w:t>Most. Explain what went wrong.</w:t>
            </w:r>
            <w:r>
              <w:rPr>
                <w:sz w:val="23"/>
              </w:rPr>
              <w:br/>
              <w:t>Some. State next time plan.</w:t>
            </w:r>
          </w:p>
        </w:tc>
        <w:tc>
          <w:tcPr>
            <w:tcW w:w="1728" w:type="dxa"/>
          </w:tcPr>
          <w:p w14:paraId="0D31AE78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Independence</w:t>
            </w:r>
          </w:p>
        </w:tc>
        <w:tc>
          <w:tcPr>
            <w:tcW w:w="3888" w:type="dxa"/>
          </w:tcPr>
          <w:p w14:paraId="45FED69C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5m Error card.</w:t>
            </w:r>
            <w:r>
              <w:rPr>
                <w:sz w:val="23"/>
              </w:rPr>
              <w:br/>
              <w:t>7m Checklist.</w:t>
            </w:r>
            <w:r>
              <w:rPr>
                <w:sz w:val="23"/>
              </w:rPr>
              <w:br/>
              <w:t>10m Practice.</w:t>
            </w:r>
            <w:r>
              <w:rPr>
                <w:sz w:val="23"/>
              </w:rPr>
              <w:br/>
              <w:t>15m Scenario.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5C7BEE2B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Simplified list.</w:t>
            </w:r>
            <w:r>
              <w:rPr>
                <w:sz w:val="23"/>
              </w:rPr>
              <w:br/>
              <w:t>Most. Adult models.</w:t>
            </w:r>
            <w:r>
              <w:rPr>
                <w:sz w:val="23"/>
              </w:rPr>
              <w:br/>
              <w:t>Some. Personal target.</w:t>
            </w:r>
          </w:p>
        </w:tc>
        <w:tc>
          <w:tcPr>
            <w:tcW w:w="2448" w:type="dxa"/>
          </w:tcPr>
          <w:p w14:paraId="196CDD1D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Scenario cards, checklist.</w:t>
            </w:r>
          </w:p>
        </w:tc>
        <w:tc>
          <w:tcPr>
            <w:tcW w:w="2016" w:type="dxa"/>
          </w:tcPr>
          <w:p w14:paraId="006B4DD2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Earwig. Before-after note.</w:t>
            </w:r>
          </w:p>
        </w:tc>
      </w:tr>
      <w:tr w:rsidR="000743BF" w14:paraId="0BE62940" w14:textId="77777777" w:rsidTr="00074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09B2CDBB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7. Statue reveal and new beginning</w:t>
            </w:r>
          </w:p>
        </w:tc>
        <w:tc>
          <w:tcPr>
            <w:tcW w:w="3456" w:type="dxa"/>
          </w:tcPr>
          <w:p w14:paraId="2B8B34B2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Write a thank you email.</w:t>
            </w:r>
            <w:r>
              <w:rPr>
                <w:sz w:val="23"/>
              </w:rPr>
              <w:br/>
              <w:t>Most. Use greeting and sign off.</w:t>
            </w:r>
            <w:r>
              <w:rPr>
                <w:sz w:val="23"/>
              </w:rPr>
              <w:br/>
              <w:t>Some. Send with correct subject.</w:t>
            </w:r>
          </w:p>
        </w:tc>
        <w:tc>
          <w:tcPr>
            <w:tcW w:w="1728" w:type="dxa"/>
          </w:tcPr>
          <w:p w14:paraId="167163E0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Employment, C&amp;L</w:t>
            </w:r>
          </w:p>
        </w:tc>
        <w:tc>
          <w:tcPr>
            <w:tcW w:w="3888" w:type="dxa"/>
          </w:tcPr>
          <w:p w14:paraId="171143FC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5m Email parts.</w:t>
            </w:r>
            <w:r>
              <w:rPr>
                <w:sz w:val="23"/>
              </w:rPr>
              <w:br/>
              <w:t>7m Model.</w:t>
            </w:r>
            <w:r>
              <w:rPr>
                <w:sz w:val="23"/>
              </w:rPr>
              <w:br/>
              <w:t>10m Draft.</w:t>
            </w:r>
            <w:r>
              <w:rPr>
                <w:sz w:val="23"/>
              </w:rPr>
              <w:br/>
              <w:t>15m Send.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0C69CDD7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Template.</w:t>
            </w:r>
            <w:r>
              <w:rPr>
                <w:sz w:val="23"/>
              </w:rPr>
              <w:br/>
              <w:t>Most. Word bank.</w:t>
            </w:r>
            <w:r>
              <w:rPr>
                <w:sz w:val="23"/>
              </w:rPr>
              <w:br/>
              <w:t>Some. One extra sentence.</w:t>
            </w:r>
          </w:p>
        </w:tc>
        <w:tc>
          <w:tcPr>
            <w:tcW w:w="2448" w:type="dxa"/>
          </w:tcPr>
          <w:p w14:paraId="520A5E2D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PCs, email tool.</w:t>
            </w:r>
          </w:p>
        </w:tc>
        <w:tc>
          <w:tcPr>
            <w:tcW w:w="2016" w:type="dxa"/>
          </w:tcPr>
          <w:p w14:paraId="72CBB4DB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Earwig. Copy of email.</w:t>
            </w:r>
          </w:p>
        </w:tc>
      </w:tr>
    </w:tbl>
    <w:p w14:paraId="17C9411D" w14:textId="77777777" w:rsidR="000743BF" w:rsidRDefault="000743BF"/>
    <w:p w14:paraId="1ED3A63E" w14:textId="77777777" w:rsidR="000743BF" w:rsidRDefault="00000000">
      <w:r>
        <w:rPr>
          <w:b/>
          <w:sz w:val="36"/>
        </w:rPr>
        <w:t>PSHRSE</w:t>
      </w:r>
    </w:p>
    <w:tbl>
      <w:tblPr>
        <w:tblStyle w:val="LightGrid-Accent1"/>
        <w:tblW w:w="0" w:type="auto"/>
        <w:tblLayout w:type="fixed"/>
        <w:tblLook w:val="04A0" w:firstRow="1" w:lastRow="0" w:firstColumn="1" w:lastColumn="0" w:noHBand="0" w:noVBand="1"/>
      </w:tblPr>
      <w:tblGrid>
        <w:gridCol w:w="2736"/>
        <w:gridCol w:w="3456"/>
        <w:gridCol w:w="1728"/>
        <w:gridCol w:w="3888"/>
        <w:gridCol w:w="3168"/>
        <w:gridCol w:w="2448"/>
        <w:gridCol w:w="2016"/>
      </w:tblGrid>
      <w:tr w:rsidR="000743BF" w14:paraId="016060CC" w14:textId="77777777" w:rsidTr="000743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389D4E8C" w14:textId="77777777" w:rsidR="000743BF" w:rsidRDefault="00000000">
            <w:pPr>
              <w:spacing w:after="40"/>
            </w:pPr>
            <w:r>
              <w:rPr>
                <w:sz w:val="23"/>
              </w:rPr>
              <w:t>Week</w:t>
            </w:r>
          </w:p>
        </w:tc>
        <w:tc>
          <w:tcPr>
            <w:tcW w:w="3456" w:type="dxa"/>
          </w:tcPr>
          <w:p w14:paraId="05DB2947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Learning objectives (All, Most, Some)</w:t>
            </w:r>
          </w:p>
        </w:tc>
        <w:tc>
          <w:tcPr>
            <w:tcW w:w="1728" w:type="dxa"/>
          </w:tcPr>
          <w:p w14:paraId="43CB4928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PfA link</w:t>
            </w:r>
          </w:p>
        </w:tc>
        <w:tc>
          <w:tcPr>
            <w:tcW w:w="3888" w:type="dxa"/>
          </w:tcPr>
          <w:p w14:paraId="68C25E7E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Activities with timings</w:t>
            </w:r>
          </w:p>
        </w:tc>
        <w:tc>
          <w:tcPr>
            <w:tcW w:w="3168" w:type="dxa"/>
          </w:tcPr>
          <w:p w14:paraId="03AFF53F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Adaptations (All, Most, Some)</w:t>
            </w:r>
          </w:p>
        </w:tc>
        <w:tc>
          <w:tcPr>
            <w:tcW w:w="2448" w:type="dxa"/>
          </w:tcPr>
          <w:p w14:paraId="106033D4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Resources</w:t>
            </w:r>
          </w:p>
        </w:tc>
        <w:tc>
          <w:tcPr>
            <w:tcW w:w="2016" w:type="dxa"/>
          </w:tcPr>
          <w:p w14:paraId="55B0F97F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Evidence / Earwig</w:t>
            </w:r>
          </w:p>
        </w:tc>
      </w:tr>
      <w:tr w:rsidR="000743BF" w14:paraId="5498DBCC" w14:textId="77777777" w:rsidTr="00074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696E158C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1. Winter in Sicilia</w:t>
            </w:r>
          </w:p>
        </w:tc>
        <w:tc>
          <w:tcPr>
            <w:tcW w:w="3456" w:type="dxa"/>
          </w:tcPr>
          <w:p w14:paraId="3F3D98D7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Name a feeling for a winter mood.</w:t>
            </w:r>
            <w:r>
              <w:rPr>
                <w:sz w:val="23"/>
              </w:rPr>
              <w:br/>
              <w:t>Most. Choose one strategy that helps.</w:t>
            </w:r>
            <w:r>
              <w:rPr>
                <w:sz w:val="23"/>
              </w:rPr>
              <w:br/>
              <w:t>Some. Explain why it helps.</w:t>
            </w:r>
          </w:p>
        </w:tc>
        <w:tc>
          <w:tcPr>
            <w:tcW w:w="1728" w:type="dxa"/>
          </w:tcPr>
          <w:p w14:paraId="391D5483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EH&amp;W</w:t>
            </w:r>
          </w:p>
        </w:tc>
        <w:tc>
          <w:tcPr>
            <w:tcW w:w="3888" w:type="dxa"/>
          </w:tcPr>
          <w:p w14:paraId="353FE85A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5m Cards.</w:t>
            </w:r>
            <w:r>
              <w:rPr>
                <w:sz w:val="23"/>
              </w:rPr>
              <w:br/>
              <w:t>7m Strategies.</w:t>
            </w:r>
            <w:r>
              <w:rPr>
                <w:sz w:val="23"/>
              </w:rPr>
              <w:br/>
              <w:t>10m Match.</w:t>
            </w:r>
            <w:r>
              <w:rPr>
                <w:sz w:val="23"/>
              </w:rPr>
              <w:br/>
              <w:t>15m Personal plan.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6FC19876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Symbols.</w:t>
            </w:r>
            <w:r>
              <w:rPr>
                <w:sz w:val="23"/>
              </w:rPr>
              <w:br/>
              <w:t>Most. Prompts.</w:t>
            </w:r>
            <w:r>
              <w:rPr>
                <w:sz w:val="23"/>
              </w:rPr>
              <w:br/>
              <w:t>Some. Because sentence.</w:t>
            </w:r>
          </w:p>
        </w:tc>
        <w:tc>
          <w:tcPr>
            <w:tcW w:w="2448" w:type="dxa"/>
          </w:tcPr>
          <w:p w14:paraId="7102E9EA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Feelings cards.</w:t>
            </w:r>
          </w:p>
        </w:tc>
        <w:tc>
          <w:tcPr>
            <w:tcW w:w="2016" w:type="dxa"/>
          </w:tcPr>
          <w:p w14:paraId="17D4AA60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Earwig. Strategy chosen.</w:t>
            </w:r>
          </w:p>
        </w:tc>
      </w:tr>
      <w:tr w:rsidR="000743BF" w14:paraId="16B20FBB" w14:textId="77777777" w:rsidTr="000743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0735006C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2. Worry and choice</w:t>
            </w:r>
          </w:p>
        </w:tc>
        <w:tc>
          <w:tcPr>
            <w:tcW w:w="3456" w:type="dxa"/>
          </w:tcPr>
          <w:p w14:paraId="175DE483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Use apology words.</w:t>
            </w:r>
            <w:r>
              <w:rPr>
                <w:sz w:val="23"/>
              </w:rPr>
              <w:br/>
              <w:t>Most. Say next time I will.</w:t>
            </w:r>
            <w:r>
              <w:rPr>
                <w:sz w:val="23"/>
              </w:rPr>
              <w:br/>
              <w:t>Some. Role play a repair.</w:t>
            </w:r>
          </w:p>
        </w:tc>
        <w:tc>
          <w:tcPr>
            <w:tcW w:w="1728" w:type="dxa"/>
          </w:tcPr>
          <w:p w14:paraId="08142EB0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C&amp;L, EH&amp;W</w:t>
            </w:r>
          </w:p>
        </w:tc>
        <w:tc>
          <w:tcPr>
            <w:tcW w:w="3888" w:type="dxa"/>
          </w:tcPr>
          <w:p w14:paraId="094FD927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5m Script.</w:t>
            </w:r>
            <w:r>
              <w:rPr>
                <w:sz w:val="23"/>
              </w:rPr>
              <w:br/>
              <w:t>7m Parts.</w:t>
            </w:r>
            <w:r>
              <w:rPr>
                <w:sz w:val="23"/>
              </w:rPr>
              <w:br/>
              <w:t>10m Practice.</w:t>
            </w:r>
            <w:r>
              <w:rPr>
                <w:sz w:val="23"/>
              </w:rPr>
              <w:br/>
              <w:t>15m Role play.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574A5E05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Cue cards.</w:t>
            </w:r>
            <w:r>
              <w:rPr>
                <w:sz w:val="23"/>
              </w:rPr>
              <w:br/>
              <w:t>Most. Adult models.</w:t>
            </w:r>
            <w:r>
              <w:rPr>
                <w:sz w:val="23"/>
              </w:rPr>
              <w:br/>
              <w:t>Some. Add feelings line.</w:t>
            </w:r>
          </w:p>
        </w:tc>
        <w:tc>
          <w:tcPr>
            <w:tcW w:w="2448" w:type="dxa"/>
          </w:tcPr>
          <w:p w14:paraId="5B05D023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Script cards.</w:t>
            </w:r>
          </w:p>
        </w:tc>
        <w:tc>
          <w:tcPr>
            <w:tcW w:w="2016" w:type="dxa"/>
          </w:tcPr>
          <w:p w14:paraId="090EC541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Earwig. Repair success.</w:t>
            </w:r>
          </w:p>
        </w:tc>
      </w:tr>
      <w:tr w:rsidR="000743BF" w14:paraId="39A044ED" w14:textId="77777777" w:rsidTr="00074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4812267D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3. Lost and found</w:t>
            </w:r>
          </w:p>
        </w:tc>
        <w:tc>
          <w:tcPr>
            <w:tcW w:w="3456" w:type="dxa"/>
          </w:tcPr>
          <w:p w14:paraId="7B5B7408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Name safe adults.</w:t>
            </w:r>
            <w:r>
              <w:rPr>
                <w:sz w:val="23"/>
              </w:rPr>
              <w:br/>
              <w:t>Most. Build a circle map.</w:t>
            </w:r>
            <w:r>
              <w:rPr>
                <w:sz w:val="23"/>
              </w:rPr>
              <w:br/>
              <w:t>Some. Explain who to ask first.</w:t>
            </w:r>
          </w:p>
        </w:tc>
        <w:tc>
          <w:tcPr>
            <w:tcW w:w="1728" w:type="dxa"/>
          </w:tcPr>
          <w:p w14:paraId="7E7F42F3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EH&amp;W, C&amp;L</w:t>
            </w:r>
          </w:p>
        </w:tc>
        <w:tc>
          <w:tcPr>
            <w:tcW w:w="3888" w:type="dxa"/>
          </w:tcPr>
          <w:p w14:paraId="733861C8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5m Photos.</w:t>
            </w:r>
            <w:r>
              <w:rPr>
                <w:sz w:val="23"/>
              </w:rPr>
              <w:br/>
              <w:t>7m Circle map.</w:t>
            </w:r>
            <w:r>
              <w:rPr>
                <w:sz w:val="23"/>
              </w:rPr>
              <w:br/>
              <w:t>10m Place names.</w:t>
            </w:r>
            <w:r>
              <w:rPr>
                <w:sz w:val="23"/>
              </w:rPr>
              <w:br/>
              <w:t>15m Explain.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550C1916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Images only.</w:t>
            </w:r>
            <w:r>
              <w:rPr>
                <w:sz w:val="23"/>
              </w:rPr>
              <w:br/>
              <w:t>Most. Add names with support.</w:t>
            </w:r>
            <w:r>
              <w:rPr>
                <w:sz w:val="23"/>
              </w:rPr>
              <w:br/>
              <w:t>Some. Order numbers.</w:t>
            </w:r>
          </w:p>
        </w:tc>
        <w:tc>
          <w:tcPr>
            <w:tcW w:w="2448" w:type="dxa"/>
          </w:tcPr>
          <w:p w14:paraId="4C2B3C54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Circle template.</w:t>
            </w:r>
          </w:p>
        </w:tc>
        <w:tc>
          <w:tcPr>
            <w:tcW w:w="2016" w:type="dxa"/>
          </w:tcPr>
          <w:p w14:paraId="31B64C77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Earwig. Safety awareness.</w:t>
            </w:r>
          </w:p>
        </w:tc>
      </w:tr>
      <w:tr w:rsidR="000743BF" w14:paraId="71F33E0F" w14:textId="77777777" w:rsidTr="000743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54810DD1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lastRenderedPageBreak/>
              <w:t>Week 4. Spring and belonging</w:t>
            </w:r>
          </w:p>
        </w:tc>
        <w:tc>
          <w:tcPr>
            <w:tcW w:w="3456" w:type="dxa"/>
          </w:tcPr>
          <w:p w14:paraId="75FBDCF8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Invite a peer kindly.</w:t>
            </w:r>
            <w:r>
              <w:rPr>
                <w:sz w:val="23"/>
              </w:rPr>
              <w:br/>
              <w:t>Most. Use please and thank you.</w:t>
            </w:r>
            <w:r>
              <w:rPr>
                <w:sz w:val="23"/>
              </w:rPr>
              <w:br/>
              <w:t>Some. Handle a no answer politely.</w:t>
            </w:r>
          </w:p>
        </w:tc>
        <w:tc>
          <w:tcPr>
            <w:tcW w:w="1728" w:type="dxa"/>
          </w:tcPr>
          <w:p w14:paraId="5A591253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C&amp;I</w:t>
            </w:r>
          </w:p>
        </w:tc>
        <w:tc>
          <w:tcPr>
            <w:tcW w:w="3888" w:type="dxa"/>
          </w:tcPr>
          <w:p w14:paraId="2620DA4A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5m Lines.</w:t>
            </w:r>
            <w:r>
              <w:rPr>
                <w:sz w:val="23"/>
              </w:rPr>
              <w:br/>
              <w:t>7m Model.</w:t>
            </w:r>
            <w:r>
              <w:rPr>
                <w:sz w:val="23"/>
              </w:rPr>
              <w:br/>
              <w:t>10m Practice.</w:t>
            </w:r>
            <w:r>
              <w:rPr>
                <w:sz w:val="23"/>
              </w:rPr>
              <w:br/>
              <w:t>15m Real invites.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5562FE15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Prompt card.</w:t>
            </w:r>
            <w:r>
              <w:rPr>
                <w:sz w:val="23"/>
              </w:rPr>
              <w:br/>
              <w:t>Most. Adult support.</w:t>
            </w:r>
            <w:r>
              <w:rPr>
                <w:sz w:val="23"/>
              </w:rPr>
              <w:br/>
              <w:t>Some. Calm breath cue.</w:t>
            </w:r>
          </w:p>
        </w:tc>
        <w:tc>
          <w:tcPr>
            <w:tcW w:w="2448" w:type="dxa"/>
          </w:tcPr>
          <w:p w14:paraId="51BA441E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Invite cards.</w:t>
            </w:r>
          </w:p>
        </w:tc>
        <w:tc>
          <w:tcPr>
            <w:tcW w:w="2016" w:type="dxa"/>
          </w:tcPr>
          <w:p w14:paraId="71D42097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Earwig. Peer response.</w:t>
            </w:r>
          </w:p>
        </w:tc>
      </w:tr>
      <w:tr w:rsidR="000743BF" w14:paraId="4CBC56F9" w14:textId="77777777" w:rsidTr="00074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1BA0B35F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5. Music and joy</w:t>
            </w:r>
          </w:p>
        </w:tc>
        <w:tc>
          <w:tcPr>
            <w:tcW w:w="3456" w:type="dxa"/>
          </w:tcPr>
          <w:p w14:paraId="7F0E08F7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Give a compliment.</w:t>
            </w:r>
            <w:r>
              <w:rPr>
                <w:sz w:val="23"/>
              </w:rPr>
              <w:br/>
              <w:t>Most. Receive a compliment.</w:t>
            </w:r>
            <w:r>
              <w:rPr>
                <w:sz w:val="23"/>
              </w:rPr>
              <w:br/>
              <w:t>Some. Pass on praise.</w:t>
            </w:r>
          </w:p>
        </w:tc>
        <w:tc>
          <w:tcPr>
            <w:tcW w:w="1728" w:type="dxa"/>
          </w:tcPr>
          <w:p w14:paraId="587AFA8B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C&amp;L, EH&amp;W</w:t>
            </w:r>
          </w:p>
        </w:tc>
        <w:tc>
          <w:tcPr>
            <w:tcW w:w="3888" w:type="dxa"/>
          </w:tcPr>
          <w:p w14:paraId="00EA886E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5m Words.</w:t>
            </w:r>
            <w:r>
              <w:rPr>
                <w:sz w:val="23"/>
              </w:rPr>
              <w:br/>
              <w:t>7m Model.</w:t>
            </w:r>
            <w:r>
              <w:rPr>
                <w:sz w:val="23"/>
              </w:rPr>
              <w:br/>
              <w:t>10m Pair drill.</w:t>
            </w:r>
            <w:r>
              <w:rPr>
                <w:sz w:val="23"/>
              </w:rPr>
              <w:br/>
              <w:t>15m Circle.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4080A6F2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Word mats.</w:t>
            </w:r>
            <w:r>
              <w:rPr>
                <w:sz w:val="23"/>
              </w:rPr>
              <w:br/>
              <w:t>Most. Stem cards.</w:t>
            </w:r>
            <w:r>
              <w:rPr>
                <w:sz w:val="23"/>
              </w:rPr>
              <w:br/>
              <w:t>Some. Eye contact cue.</w:t>
            </w:r>
          </w:p>
        </w:tc>
        <w:tc>
          <w:tcPr>
            <w:tcW w:w="2448" w:type="dxa"/>
          </w:tcPr>
          <w:p w14:paraId="22917A98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Word mats.</w:t>
            </w:r>
          </w:p>
        </w:tc>
        <w:tc>
          <w:tcPr>
            <w:tcW w:w="2016" w:type="dxa"/>
          </w:tcPr>
          <w:p w14:paraId="4218CEA5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Earwig. Engagement.</w:t>
            </w:r>
          </w:p>
        </w:tc>
      </w:tr>
      <w:tr w:rsidR="000743BF" w14:paraId="444FABA7" w14:textId="77777777" w:rsidTr="000743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70616FC9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6. Reunion and repair</w:t>
            </w:r>
          </w:p>
        </w:tc>
        <w:tc>
          <w:tcPr>
            <w:tcW w:w="3456" w:type="dxa"/>
          </w:tcPr>
          <w:p w14:paraId="650A7059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Use I statements to fix a conflict.</w:t>
            </w:r>
            <w:r>
              <w:rPr>
                <w:sz w:val="23"/>
              </w:rPr>
              <w:br/>
              <w:t>Most. State feeling and need.</w:t>
            </w:r>
            <w:r>
              <w:rPr>
                <w:sz w:val="23"/>
              </w:rPr>
              <w:br/>
              <w:t>Some. Agree a next step.</w:t>
            </w:r>
          </w:p>
        </w:tc>
        <w:tc>
          <w:tcPr>
            <w:tcW w:w="1728" w:type="dxa"/>
          </w:tcPr>
          <w:p w14:paraId="5C84E9C3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C&amp;L, EH&amp;W</w:t>
            </w:r>
          </w:p>
        </w:tc>
        <w:tc>
          <w:tcPr>
            <w:tcW w:w="3888" w:type="dxa"/>
          </w:tcPr>
          <w:p w14:paraId="7208B91A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5m Model.</w:t>
            </w:r>
            <w:r>
              <w:rPr>
                <w:sz w:val="23"/>
              </w:rPr>
              <w:br/>
              <w:t>7m Parts.</w:t>
            </w:r>
            <w:r>
              <w:rPr>
                <w:sz w:val="23"/>
              </w:rPr>
              <w:br/>
              <w:t>10m Practice.</w:t>
            </w:r>
            <w:r>
              <w:rPr>
                <w:sz w:val="23"/>
              </w:rPr>
              <w:br/>
              <w:t>15m Scenario.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53B1FD6D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Frames.</w:t>
            </w:r>
            <w:r>
              <w:rPr>
                <w:sz w:val="23"/>
              </w:rPr>
              <w:br/>
              <w:t>Most. Coach.</w:t>
            </w:r>
            <w:r>
              <w:rPr>
                <w:sz w:val="23"/>
              </w:rPr>
              <w:br/>
              <w:t>Some. Written agreement.</w:t>
            </w:r>
          </w:p>
        </w:tc>
        <w:tc>
          <w:tcPr>
            <w:tcW w:w="2448" w:type="dxa"/>
          </w:tcPr>
          <w:p w14:paraId="6E54167C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Frames, scenarios.</w:t>
            </w:r>
          </w:p>
        </w:tc>
        <w:tc>
          <w:tcPr>
            <w:tcW w:w="2016" w:type="dxa"/>
          </w:tcPr>
          <w:p w14:paraId="2AEF95B9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Earwig. Outcome noted.</w:t>
            </w:r>
          </w:p>
        </w:tc>
      </w:tr>
      <w:tr w:rsidR="000743BF" w14:paraId="0AE8E6D2" w14:textId="77777777" w:rsidTr="00074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3F791084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7. Statue reveal and new beginning</w:t>
            </w:r>
          </w:p>
        </w:tc>
        <w:tc>
          <w:tcPr>
            <w:tcW w:w="3456" w:type="dxa"/>
          </w:tcPr>
          <w:p w14:paraId="227B728B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State one hope for next term.</w:t>
            </w:r>
            <w:r>
              <w:rPr>
                <w:sz w:val="23"/>
              </w:rPr>
              <w:br/>
              <w:t>Most. Plan one step.</w:t>
            </w:r>
            <w:r>
              <w:rPr>
                <w:sz w:val="23"/>
              </w:rPr>
              <w:br/>
              <w:t>Some. Share your plan.</w:t>
            </w:r>
          </w:p>
        </w:tc>
        <w:tc>
          <w:tcPr>
            <w:tcW w:w="1728" w:type="dxa"/>
          </w:tcPr>
          <w:p w14:paraId="74E6091F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EH&amp;W, Independence</w:t>
            </w:r>
          </w:p>
        </w:tc>
        <w:tc>
          <w:tcPr>
            <w:tcW w:w="3888" w:type="dxa"/>
          </w:tcPr>
          <w:p w14:paraId="37F8E72B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5m Prompt.</w:t>
            </w:r>
            <w:r>
              <w:rPr>
                <w:sz w:val="23"/>
              </w:rPr>
              <w:br/>
              <w:t>7m SMART idea.</w:t>
            </w:r>
            <w:r>
              <w:rPr>
                <w:sz w:val="23"/>
              </w:rPr>
              <w:br/>
              <w:t>10m Plan.</w:t>
            </w:r>
            <w:r>
              <w:rPr>
                <w:sz w:val="23"/>
              </w:rPr>
              <w:br/>
              <w:t>15m Record.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62C92EAA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Picture prompt.</w:t>
            </w:r>
            <w:r>
              <w:rPr>
                <w:sz w:val="23"/>
              </w:rPr>
              <w:br/>
              <w:t>Most. Scribe.</w:t>
            </w:r>
            <w:r>
              <w:rPr>
                <w:sz w:val="23"/>
              </w:rPr>
              <w:br/>
              <w:t>Some. Add date.</w:t>
            </w:r>
          </w:p>
        </w:tc>
        <w:tc>
          <w:tcPr>
            <w:tcW w:w="2448" w:type="dxa"/>
          </w:tcPr>
          <w:p w14:paraId="5B102BFD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Plan sheets.</w:t>
            </w:r>
          </w:p>
        </w:tc>
        <w:tc>
          <w:tcPr>
            <w:tcW w:w="2016" w:type="dxa"/>
          </w:tcPr>
          <w:p w14:paraId="167468E5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Earwig. Plan recorded.</w:t>
            </w:r>
          </w:p>
        </w:tc>
      </w:tr>
    </w:tbl>
    <w:p w14:paraId="23EBC0A9" w14:textId="77777777" w:rsidR="000743BF" w:rsidRDefault="000743BF"/>
    <w:p w14:paraId="264AD9FB" w14:textId="2DE872A6" w:rsidR="000743BF" w:rsidRDefault="00000000">
      <w:r>
        <w:rPr>
          <w:b/>
          <w:sz w:val="36"/>
        </w:rPr>
        <w:t>R</w:t>
      </w:r>
      <w:r w:rsidR="00DC2FDD">
        <w:rPr>
          <w:b/>
          <w:sz w:val="36"/>
        </w:rPr>
        <w:t xml:space="preserve">eligion and </w:t>
      </w:r>
      <w:r>
        <w:rPr>
          <w:b/>
          <w:sz w:val="36"/>
        </w:rPr>
        <w:t>E</w:t>
      </w:r>
      <w:r w:rsidR="00DC2FDD">
        <w:rPr>
          <w:b/>
          <w:sz w:val="36"/>
        </w:rPr>
        <w:t>thics</w:t>
      </w:r>
    </w:p>
    <w:tbl>
      <w:tblPr>
        <w:tblStyle w:val="LightGrid-Accent1"/>
        <w:tblW w:w="0" w:type="auto"/>
        <w:tblLayout w:type="fixed"/>
        <w:tblLook w:val="04A0" w:firstRow="1" w:lastRow="0" w:firstColumn="1" w:lastColumn="0" w:noHBand="0" w:noVBand="1"/>
      </w:tblPr>
      <w:tblGrid>
        <w:gridCol w:w="2736"/>
        <w:gridCol w:w="3456"/>
        <w:gridCol w:w="1728"/>
        <w:gridCol w:w="3888"/>
        <w:gridCol w:w="3168"/>
        <w:gridCol w:w="2448"/>
        <w:gridCol w:w="2016"/>
      </w:tblGrid>
      <w:tr w:rsidR="000743BF" w14:paraId="03EDE51F" w14:textId="77777777" w:rsidTr="000743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209929B5" w14:textId="77777777" w:rsidR="000743BF" w:rsidRDefault="00000000">
            <w:pPr>
              <w:spacing w:after="40"/>
            </w:pPr>
            <w:r>
              <w:rPr>
                <w:sz w:val="23"/>
              </w:rPr>
              <w:t>Week</w:t>
            </w:r>
          </w:p>
        </w:tc>
        <w:tc>
          <w:tcPr>
            <w:tcW w:w="3456" w:type="dxa"/>
          </w:tcPr>
          <w:p w14:paraId="2EE1CF16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Learning objectives (All, Most, Some)</w:t>
            </w:r>
          </w:p>
        </w:tc>
        <w:tc>
          <w:tcPr>
            <w:tcW w:w="1728" w:type="dxa"/>
          </w:tcPr>
          <w:p w14:paraId="27D239AA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PfA link</w:t>
            </w:r>
          </w:p>
        </w:tc>
        <w:tc>
          <w:tcPr>
            <w:tcW w:w="3888" w:type="dxa"/>
          </w:tcPr>
          <w:p w14:paraId="46FAEADA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Activities with timings</w:t>
            </w:r>
          </w:p>
        </w:tc>
        <w:tc>
          <w:tcPr>
            <w:tcW w:w="3168" w:type="dxa"/>
          </w:tcPr>
          <w:p w14:paraId="23107A99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Adaptations (All, Most, Some)</w:t>
            </w:r>
          </w:p>
        </w:tc>
        <w:tc>
          <w:tcPr>
            <w:tcW w:w="2448" w:type="dxa"/>
          </w:tcPr>
          <w:p w14:paraId="4A3C0B69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Resources</w:t>
            </w:r>
          </w:p>
        </w:tc>
        <w:tc>
          <w:tcPr>
            <w:tcW w:w="2016" w:type="dxa"/>
          </w:tcPr>
          <w:p w14:paraId="7C8E8E16" w14:textId="77777777" w:rsidR="000743BF" w:rsidRDefault="00000000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Evidence / Earwig</w:t>
            </w:r>
          </w:p>
        </w:tc>
      </w:tr>
      <w:tr w:rsidR="000743BF" w14:paraId="1B2891D6" w14:textId="77777777" w:rsidTr="00074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587B84F1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1. Winter in Sicilia</w:t>
            </w:r>
          </w:p>
        </w:tc>
        <w:tc>
          <w:tcPr>
            <w:tcW w:w="3456" w:type="dxa"/>
          </w:tcPr>
          <w:p w14:paraId="15A7F19D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Name a hope symbol.</w:t>
            </w:r>
            <w:r>
              <w:rPr>
                <w:sz w:val="23"/>
              </w:rPr>
              <w:br/>
              <w:t>Most. Describe what it means.</w:t>
            </w:r>
            <w:r>
              <w:rPr>
                <w:sz w:val="23"/>
              </w:rPr>
              <w:br/>
              <w:t>Some. Link to winter scene.</w:t>
            </w:r>
          </w:p>
        </w:tc>
        <w:tc>
          <w:tcPr>
            <w:tcW w:w="1728" w:type="dxa"/>
          </w:tcPr>
          <w:p w14:paraId="66ECC244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C&amp;L, EH&amp;W</w:t>
            </w:r>
          </w:p>
        </w:tc>
        <w:tc>
          <w:tcPr>
            <w:tcW w:w="3888" w:type="dxa"/>
          </w:tcPr>
          <w:p w14:paraId="23E58751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5m Images.</w:t>
            </w:r>
            <w:r>
              <w:rPr>
                <w:sz w:val="23"/>
              </w:rPr>
              <w:br/>
              <w:t>7m Meaning.</w:t>
            </w:r>
            <w:r>
              <w:rPr>
                <w:sz w:val="23"/>
              </w:rPr>
              <w:br/>
              <w:t>10m Match.</w:t>
            </w:r>
            <w:r>
              <w:rPr>
                <w:sz w:val="23"/>
              </w:rPr>
              <w:br/>
              <w:t>15m One sentence.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3784F562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Picture match.</w:t>
            </w:r>
            <w:r>
              <w:rPr>
                <w:sz w:val="23"/>
              </w:rPr>
              <w:br/>
              <w:t>Most. Sentence stem.</w:t>
            </w:r>
            <w:r>
              <w:rPr>
                <w:sz w:val="23"/>
              </w:rPr>
              <w:br/>
              <w:t>Some. Home example.</w:t>
            </w:r>
          </w:p>
        </w:tc>
        <w:tc>
          <w:tcPr>
            <w:tcW w:w="2448" w:type="dxa"/>
          </w:tcPr>
          <w:p w14:paraId="02C68AF8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Image cards.</w:t>
            </w:r>
          </w:p>
        </w:tc>
        <w:tc>
          <w:tcPr>
            <w:tcW w:w="2016" w:type="dxa"/>
          </w:tcPr>
          <w:p w14:paraId="15CE01D2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Earwig. Symbol identified.</w:t>
            </w:r>
          </w:p>
        </w:tc>
      </w:tr>
      <w:tr w:rsidR="000743BF" w14:paraId="4E2D6787" w14:textId="77777777" w:rsidTr="000743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7E6F803A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2. Worry and choice</w:t>
            </w:r>
          </w:p>
        </w:tc>
        <w:tc>
          <w:tcPr>
            <w:tcW w:w="3456" w:type="dxa"/>
          </w:tcPr>
          <w:p w14:paraId="169727D6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Explain right action.</w:t>
            </w:r>
            <w:r>
              <w:rPr>
                <w:sz w:val="23"/>
              </w:rPr>
              <w:br/>
              <w:t>Most. Give a kindness example.</w:t>
            </w:r>
            <w:r>
              <w:rPr>
                <w:sz w:val="23"/>
              </w:rPr>
              <w:br/>
              <w:t>Some. Link to own life.</w:t>
            </w:r>
          </w:p>
        </w:tc>
        <w:tc>
          <w:tcPr>
            <w:tcW w:w="1728" w:type="dxa"/>
          </w:tcPr>
          <w:p w14:paraId="3FDFEC79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C&amp;L</w:t>
            </w:r>
          </w:p>
        </w:tc>
        <w:tc>
          <w:tcPr>
            <w:tcW w:w="3888" w:type="dxa"/>
          </w:tcPr>
          <w:p w14:paraId="0C7FAC7C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5m Prompt.</w:t>
            </w:r>
            <w:r>
              <w:rPr>
                <w:sz w:val="23"/>
              </w:rPr>
              <w:br/>
              <w:t>7m Examples.</w:t>
            </w:r>
            <w:r>
              <w:rPr>
                <w:sz w:val="23"/>
              </w:rPr>
              <w:br/>
              <w:t>10m Discuss.</w:t>
            </w:r>
            <w:r>
              <w:rPr>
                <w:sz w:val="23"/>
              </w:rPr>
              <w:br/>
              <w:t>15m Write.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1908D250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Choose option.</w:t>
            </w:r>
            <w:r>
              <w:rPr>
                <w:sz w:val="23"/>
              </w:rPr>
              <w:br/>
              <w:t>Most. Stem.</w:t>
            </w:r>
            <w:r>
              <w:rPr>
                <w:sz w:val="23"/>
              </w:rPr>
              <w:br/>
              <w:t>Some. Second line.</w:t>
            </w:r>
          </w:p>
        </w:tc>
        <w:tc>
          <w:tcPr>
            <w:tcW w:w="2448" w:type="dxa"/>
          </w:tcPr>
          <w:p w14:paraId="0279028F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Story extract.</w:t>
            </w:r>
          </w:p>
        </w:tc>
        <w:tc>
          <w:tcPr>
            <w:tcW w:w="2016" w:type="dxa"/>
          </w:tcPr>
          <w:p w14:paraId="7763E3F7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Earwig. Reflection quality.</w:t>
            </w:r>
          </w:p>
        </w:tc>
      </w:tr>
      <w:tr w:rsidR="000743BF" w14:paraId="4F554B69" w14:textId="77777777" w:rsidTr="00074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3EE98D12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3. Lost and found</w:t>
            </w:r>
          </w:p>
        </w:tc>
        <w:tc>
          <w:tcPr>
            <w:tcW w:w="3456" w:type="dxa"/>
          </w:tcPr>
          <w:p w14:paraId="20D5BC04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Describe welcome in a faith.</w:t>
            </w:r>
            <w:r>
              <w:rPr>
                <w:sz w:val="23"/>
              </w:rPr>
              <w:br/>
              <w:t>Most. Write one welcoming action.</w:t>
            </w:r>
            <w:r>
              <w:rPr>
                <w:sz w:val="23"/>
              </w:rPr>
              <w:br/>
              <w:t>Some. Compare to school welcome.</w:t>
            </w:r>
          </w:p>
        </w:tc>
        <w:tc>
          <w:tcPr>
            <w:tcW w:w="1728" w:type="dxa"/>
          </w:tcPr>
          <w:p w14:paraId="429A9C13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C&amp;L, C&amp;I</w:t>
            </w:r>
          </w:p>
        </w:tc>
        <w:tc>
          <w:tcPr>
            <w:tcW w:w="3888" w:type="dxa"/>
          </w:tcPr>
          <w:p w14:paraId="40626EB4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5m Photo.</w:t>
            </w:r>
            <w:r>
              <w:rPr>
                <w:sz w:val="23"/>
              </w:rPr>
              <w:br/>
              <w:t>7m Rituals.</w:t>
            </w:r>
            <w:r>
              <w:rPr>
                <w:sz w:val="23"/>
              </w:rPr>
              <w:br/>
              <w:t>10m Sort.</w:t>
            </w:r>
            <w:r>
              <w:rPr>
                <w:sz w:val="23"/>
              </w:rPr>
              <w:br/>
              <w:t>15m Write.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1B3DB527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Picture support.</w:t>
            </w:r>
            <w:r>
              <w:rPr>
                <w:sz w:val="23"/>
              </w:rPr>
              <w:br/>
              <w:t>Most. Word bank.</w:t>
            </w:r>
            <w:r>
              <w:rPr>
                <w:sz w:val="23"/>
              </w:rPr>
              <w:br/>
              <w:t>Some. Comparison.</w:t>
            </w:r>
          </w:p>
        </w:tc>
        <w:tc>
          <w:tcPr>
            <w:tcW w:w="2448" w:type="dxa"/>
          </w:tcPr>
          <w:p w14:paraId="295B50C4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Photos, word bank.</w:t>
            </w:r>
          </w:p>
        </w:tc>
        <w:tc>
          <w:tcPr>
            <w:tcW w:w="2016" w:type="dxa"/>
          </w:tcPr>
          <w:p w14:paraId="2F364080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Earwig. Understanding.</w:t>
            </w:r>
          </w:p>
        </w:tc>
      </w:tr>
      <w:tr w:rsidR="000743BF" w14:paraId="64775038" w14:textId="77777777" w:rsidTr="000743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163ADDFA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4. Spring and belonging</w:t>
            </w:r>
          </w:p>
        </w:tc>
        <w:tc>
          <w:tcPr>
            <w:tcW w:w="3456" w:type="dxa"/>
          </w:tcPr>
          <w:p w14:paraId="6B6289B3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Say thank you in a faith context.</w:t>
            </w:r>
            <w:r>
              <w:rPr>
                <w:sz w:val="23"/>
              </w:rPr>
              <w:br/>
              <w:t>Most. Write one thank you line.</w:t>
            </w:r>
            <w:r>
              <w:rPr>
                <w:sz w:val="23"/>
              </w:rPr>
              <w:br/>
              <w:t>Some. Share verbally to a peer.</w:t>
            </w:r>
          </w:p>
        </w:tc>
        <w:tc>
          <w:tcPr>
            <w:tcW w:w="1728" w:type="dxa"/>
          </w:tcPr>
          <w:p w14:paraId="3E49759D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C&amp;L</w:t>
            </w:r>
          </w:p>
        </w:tc>
        <w:tc>
          <w:tcPr>
            <w:tcW w:w="3888" w:type="dxa"/>
          </w:tcPr>
          <w:p w14:paraId="2331DCEE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5m Words.</w:t>
            </w:r>
            <w:r>
              <w:rPr>
                <w:sz w:val="23"/>
              </w:rPr>
              <w:br/>
              <w:t>7m Model.</w:t>
            </w:r>
            <w:r>
              <w:rPr>
                <w:sz w:val="23"/>
              </w:rPr>
              <w:br/>
              <w:t>10m Practice.</w:t>
            </w:r>
            <w:r>
              <w:rPr>
                <w:sz w:val="23"/>
              </w:rPr>
              <w:br/>
              <w:t>15m Write or record.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4AF56895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Frames.</w:t>
            </w:r>
            <w:r>
              <w:rPr>
                <w:sz w:val="23"/>
              </w:rPr>
              <w:br/>
              <w:t>Most. Scribe.</w:t>
            </w:r>
            <w:r>
              <w:rPr>
                <w:sz w:val="23"/>
              </w:rPr>
              <w:br/>
              <w:t>Some. Symbol drawing.</w:t>
            </w:r>
          </w:p>
        </w:tc>
        <w:tc>
          <w:tcPr>
            <w:tcW w:w="2448" w:type="dxa"/>
          </w:tcPr>
          <w:p w14:paraId="43B9F8F7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Frames, pens.</w:t>
            </w:r>
          </w:p>
        </w:tc>
        <w:tc>
          <w:tcPr>
            <w:tcW w:w="2016" w:type="dxa"/>
          </w:tcPr>
          <w:p w14:paraId="5090F798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Earwig. Share evidence.</w:t>
            </w:r>
          </w:p>
        </w:tc>
      </w:tr>
      <w:tr w:rsidR="000743BF" w14:paraId="1BA97DCE" w14:textId="77777777" w:rsidTr="00074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504D518E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5. Music and joy</w:t>
            </w:r>
          </w:p>
        </w:tc>
        <w:tc>
          <w:tcPr>
            <w:tcW w:w="3456" w:type="dxa"/>
          </w:tcPr>
          <w:p w14:paraId="413E8CED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Identify a joy symbol.</w:t>
            </w:r>
            <w:r>
              <w:rPr>
                <w:sz w:val="23"/>
              </w:rPr>
              <w:br/>
              <w:t>Most. Describe a celebration.</w:t>
            </w:r>
            <w:r>
              <w:rPr>
                <w:sz w:val="23"/>
              </w:rPr>
              <w:br/>
              <w:t>Some. Link symbol to feeling.</w:t>
            </w:r>
          </w:p>
        </w:tc>
        <w:tc>
          <w:tcPr>
            <w:tcW w:w="1728" w:type="dxa"/>
          </w:tcPr>
          <w:p w14:paraId="17B13FDC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C&amp;L, EH&amp;W</w:t>
            </w:r>
          </w:p>
        </w:tc>
        <w:tc>
          <w:tcPr>
            <w:tcW w:w="3888" w:type="dxa"/>
          </w:tcPr>
          <w:p w14:paraId="05EB93A5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5m Match.</w:t>
            </w:r>
            <w:r>
              <w:rPr>
                <w:sz w:val="23"/>
              </w:rPr>
              <w:br/>
              <w:t>7m Examples.</w:t>
            </w:r>
            <w:r>
              <w:rPr>
                <w:sz w:val="23"/>
              </w:rPr>
              <w:br/>
              <w:t>10m Discuss.</w:t>
            </w:r>
            <w:r>
              <w:rPr>
                <w:sz w:val="23"/>
              </w:rPr>
              <w:br/>
              <w:t>15m Write.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398BE7AD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Picture sort.</w:t>
            </w:r>
            <w:r>
              <w:rPr>
                <w:sz w:val="23"/>
              </w:rPr>
              <w:br/>
              <w:t>Most. Word mats.</w:t>
            </w:r>
            <w:r>
              <w:rPr>
                <w:sz w:val="23"/>
              </w:rPr>
              <w:br/>
              <w:t>Some. Personal link.</w:t>
            </w:r>
          </w:p>
        </w:tc>
        <w:tc>
          <w:tcPr>
            <w:tcW w:w="2448" w:type="dxa"/>
          </w:tcPr>
          <w:p w14:paraId="47439D4E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Image cards.</w:t>
            </w:r>
          </w:p>
        </w:tc>
        <w:tc>
          <w:tcPr>
            <w:tcW w:w="2016" w:type="dxa"/>
          </w:tcPr>
          <w:p w14:paraId="07F6A1CA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Earwig. Link quality.</w:t>
            </w:r>
          </w:p>
        </w:tc>
      </w:tr>
      <w:tr w:rsidR="000743BF" w14:paraId="0302AA5C" w14:textId="77777777" w:rsidTr="000743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504BFCE2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lastRenderedPageBreak/>
              <w:t>Week 6. Reunion and repair</w:t>
            </w:r>
          </w:p>
        </w:tc>
        <w:tc>
          <w:tcPr>
            <w:tcW w:w="3456" w:type="dxa"/>
          </w:tcPr>
          <w:p w14:paraId="0E315B06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Say what forgiveness means.</w:t>
            </w:r>
            <w:r>
              <w:rPr>
                <w:sz w:val="23"/>
              </w:rPr>
              <w:br/>
              <w:t>Most. Give one example.</w:t>
            </w:r>
            <w:r>
              <w:rPr>
                <w:sz w:val="23"/>
              </w:rPr>
              <w:br/>
              <w:t>Some. Explain why it matters.</w:t>
            </w:r>
          </w:p>
        </w:tc>
        <w:tc>
          <w:tcPr>
            <w:tcW w:w="1728" w:type="dxa"/>
          </w:tcPr>
          <w:p w14:paraId="167D9E65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C&amp;L, EH&amp;W</w:t>
            </w:r>
          </w:p>
        </w:tc>
        <w:tc>
          <w:tcPr>
            <w:tcW w:w="3888" w:type="dxa"/>
          </w:tcPr>
          <w:p w14:paraId="6C32386B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5m Word.</w:t>
            </w:r>
            <w:r>
              <w:rPr>
                <w:sz w:val="23"/>
              </w:rPr>
              <w:br/>
              <w:t>7m Define.</w:t>
            </w:r>
            <w:r>
              <w:rPr>
                <w:sz w:val="23"/>
              </w:rPr>
              <w:br/>
              <w:t>10m Discuss.</w:t>
            </w:r>
            <w:r>
              <w:rPr>
                <w:sz w:val="23"/>
              </w:rPr>
              <w:br/>
              <w:t>15m Write.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5DAB55C2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Choose option.</w:t>
            </w:r>
            <w:r>
              <w:rPr>
                <w:sz w:val="23"/>
              </w:rPr>
              <w:br/>
              <w:t>Most. Stems.</w:t>
            </w:r>
            <w:r>
              <w:rPr>
                <w:sz w:val="23"/>
              </w:rPr>
              <w:br/>
              <w:t>Some. Second reason.</w:t>
            </w:r>
          </w:p>
        </w:tc>
        <w:tc>
          <w:tcPr>
            <w:tcW w:w="2448" w:type="dxa"/>
          </w:tcPr>
          <w:p w14:paraId="1105DB1B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Word cards.</w:t>
            </w:r>
          </w:p>
        </w:tc>
        <w:tc>
          <w:tcPr>
            <w:tcW w:w="2016" w:type="dxa"/>
          </w:tcPr>
          <w:p w14:paraId="28B3564E" w14:textId="77777777" w:rsidR="000743BF" w:rsidRDefault="00000000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Earwig. Reflection.</w:t>
            </w:r>
          </w:p>
        </w:tc>
      </w:tr>
      <w:tr w:rsidR="000743BF" w14:paraId="288A9978" w14:textId="77777777" w:rsidTr="00074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184E2B7E" w14:textId="77777777" w:rsidR="000743BF" w:rsidRDefault="00000000">
            <w:pPr>
              <w:spacing w:after="40"/>
            </w:pPr>
            <w:r>
              <w:rPr>
                <w:b w:val="0"/>
                <w:sz w:val="23"/>
              </w:rPr>
              <w:t>Week 7. Statue reveal and new beginning</w:t>
            </w:r>
          </w:p>
        </w:tc>
        <w:tc>
          <w:tcPr>
            <w:tcW w:w="3456" w:type="dxa"/>
          </w:tcPr>
          <w:p w14:paraId="09E750BA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Name one hope for new beginnings.</w:t>
            </w:r>
            <w:r>
              <w:rPr>
                <w:sz w:val="23"/>
              </w:rPr>
              <w:br/>
              <w:t>Most. Write a hope line.</w:t>
            </w:r>
            <w:r>
              <w:rPr>
                <w:sz w:val="23"/>
              </w:rPr>
              <w:br/>
              <w:t>Some. Share a calm ending phrase.</w:t>
            </w:r>
          </w:p>
        </w:tc>
        <w:tc>
          <w:tcPr>
            <w:tcW w:w="1728" w:type="dxa"/>
          </w:tcPr>
          <w:p w14:paraId="0A10B2C9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EH&amp;W</w:t>
            </w:r>
          </w:p>
        </w:tc>
        <w:tc>
          <w:tcPr>
            <w:tcW w:w="3888" w:type="dxa"/>
          </w:tcPr>
          <w:p w14:paraId="3DA779E0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5m Calm words.</w:t>
            </w:r>
            <w:r>
              <w:rPr>
                <w:sz w:val="23"/>
              </w:rPr>
              <w:br/>
              <w:t>7m Examples.</w:t>
            </w:r>
            <w:r>
              <w:rPr>
                <w:sz w:val="23"/>
              </w:rPr>
              <w:br/>
              <w:t>10m Choose.</w:t>
            </w:r>
            <w:r>
              <w:rPr>
                <w:sz w:val="23"/>
              </w:rPr>
              <w:br/>
              <w:t>15m Write.</w:t>
            </w:r>
            <w:r>
              <w:rPr>
                <w:sz w:val="23"/>
              </w:rPr>
              <w:br/>
              <w:t>3m Share.</w:t>
            </w:r>
          </w:p>
        </w:tc>
        <w:tc>
          <w:tcPr>
            <w:tcW w:w="3168" w:type="dxa"/>
          </w:tcPr>
          <w:p w14:paraId="5CFB4A55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Pictures.</w:t>
            </w:r>
            <w:r>
              <w:rPr>
                <w:sz w:val="23"/>
              </w:rPr>
              <w:br/>
              <w:t>Most. Scribe.</w:t>
            </w:r>
            <w:r>
              <w:rPr>
                <w:sz w:val="23"/>
              </w:rPr>
              <w:br/>
              <w:t>Some. Symbol drawing.</w:t>
            </w:r>
          </w:p>
        </w:tc>
        <w:tc>
          <w:tcPr>
            <w:tcW w:w="2448" w:type="dxa"/>
          </w:tcPr>
          <w:p w14:paraId="2F5F956B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Prompt cards.</w:t>
            </w:r>
          </w:p>
        </w:tc>
        <w:tc>
          <w:tcPr>
            <w:tcW w:w="2016" w:type="dxa"/>
          </w:tcPr>
          <w:p w14:paraId="00F3EAFD" w14:textId="77777777" w:rsidR="000743BF" w:rsidRDefault="0000000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Earwig. Calm language.</w:t>
            </w:r>
          </w:p>
        </w:tc>
      </w:tr>
    </w:tbl>
    <w:p w14:paraId="682E54DA" w14:textId="77777777" w:rsidR="000743BF" w:rsidRDefault="000743BF"/>
    <w:p w14:paraId="3EDAF50B" w14:textId="77777777" w:rsidR="00654647" w:rsidRDefault="00654647"/>
    <w:p w14:paraId="4599E9BA" w14:textId="77777777" w:rsidR="00654647" w:rsidRDefault="00654647" w:rsidP="00654647">
      <w:r>
        <w:rPr>
          <w:b/>
          <w:sz w:val="36"/>
        </w:rPr>
        <w:t>Science</w:t>
      </w:r>
    </w:p>
    <w:tbl>
      <w:tblPr>
        <w:tblStyle w:val="LightGrid-Accent1"/>
        <w:tblW w:w="0" w:type="auto"/>
        <w:tblLayout w:type="fixed"/>
        <w:tblLook w:val="04A0" w:firstRow="1" w:lastRow="0" w:firstColumn="1" w:lastColumn="0" w:noHBand="0" w:noVBand="1"/>
      </w:tblPr>
      <w:tblGrid>
        <w:gridCol w:w="2736"/>
        <w:gridCol w:w="3456"/>
        <w:gridCol w:w="1728"/>
        <w:gridCol w:w="3888"/>
        <w:gridCol w:w="3168"/>
        <w:gridCol w:w="2448"/>
        <w:gridCol w:w="2016"/>
      </w:tblGrid>
      <w:tr w:rsidR="00654647" w14:paraId="6D1EB9CA" w14:textId="77777777" w:rsidTr="001A21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3CA86A53" w14:textId="77777777" w:rsidR="00654647" w:rsidRDefault="00654647" w:rsidP="001A21DC">
            <w:r>
              <w:rPr>
                <w:sz w:val="23"/>
              </w:rPr>
              <w:t>Week</w:t>
            </w:r>
          </w:p>
        </w:tc>
        <w:tc>
          <w:tcPr>
            <w:tcW w:w="3456" w:type="dxa"/>
          </w:tcPr>
          <w:p w14:paraId="2403BF41" w14:textId="77777777" w:rsidR="00654647" w:rsidRDefault="00654647" w:rsidP="001A21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Learning objectives (All, Most, Some)</w:t>
            </w:r>
          </w:p>
        </w:tc>
        <w:tc>
          <w:tcPr>
            <w:tcW w:w="1728" w:type="dxa"/>
          </w:tcPr>
          <w:p w14:paraId="3ECCF6EE" w14:textId="77777777" w:rsidR="00654647" w:rsidRDefault="00654647" w:rsidP="001A21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sz w:val="23"/>
              </w:rPr>
              <w:t>PfA</w:t>
            </w:r>
            <w:proofErr w:type="spellEnd"/>
            <w:r>
              <w:rPr>
                <w:sz w:val="23"/>
              </w:rPr>
              <w:t xml:space="preserve"> link</w:t>
            </w:r>
          </w:p>
        </w:tc>
        <w:tc>
          <w:tcPr>
            <w:tcW w:w="3888" w:type="dxa"/>
          </w:tcPr>
          <w:p w14:paraId="5829EBE4" w14:textId="77777777" w:rsidR="00654647" w:rsidRDefault="00654647" w:rsidP="001A21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Activities with timings</w:t>
            </w:r>
          </w:p>
        </w:tc>
        <w:tc>
          <w:tcPr>
            <w:tcW w:w="3168" w:type="dxa"/>
          </w:tcPr>
          <w:p w14:paraId="5B4B6517" w14:textId="77777777" w:rsidR="00654647" w:rsidRDefault="00654647" w:rsidP="001A21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Adaptations (All, Most, Some)</w:t>
            </w:r>
          </w:p>
        </w:tc>
        <w:tc>
          <w:tcPr>
            <w:tcW w:w="2448" w:type="dxa"/>
          </w:tcPr>
          <w:p w14:paraId="76720655" w14:textId="77777777" w:rsidR="00654647" w:rsidRDefault="00654647" w:rsidP="001A21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Resources</w:t>
            </w:r>
          </w:p>
        </w:tc>
        <w:tc>
          <w:tcPr>
            <w:tcW w:w="2016" w:type="dxa"/>
          </w:tcPr>
          <w:p w14:paraId="0F69E910" w14:textId="77777777" w:rsidR="00654647" w:rsidRDefault="00654647" w:rsidP="001A21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</w:rPr>
              <w:t>Evidence / Earwig</w:t>
            </w:r>
          </w:p>
        </w:tc>
      </w:tr>
      <w:tr w:rsidR="00654647" w14:paraId="5D0C8567" w14:textId="77777777" w:rsidTr="001A2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4ECA7650" w14:textId="77777777" w:rsidR="00654647" w:rsidRDefault="00654647" w:rsidP="001A21DC">
            <w:r>
              <w:rPr>
                <w:b w:val="0"/>
                <w:sz w:val="23"/>
              </w:rPr>
              <w:t>Week 1. Winter in Sicilia</w:t>
            </w:r>
          </w:p>
        </w:tc>
        <w:tc>
          <w:tcPr>
            <w:tcW w:w="3456" w:type="dxa"/>
          </w:tcPr>
          <w:p w14:paraId="4829C5AF" w14:textId="77777777" w:rsidR="00654647" w:rsidRDefault="00654647" w:rsidP="001A2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Name ice and water. Say melt or freeze.</w:t>
            </w:r>
            <w:r>
              <w:rPr>
                <w:sz w:val="23"/>
              </w:rPr>
              <w:br/>
              <w:t>Most. Sort winter objects by solid or liquid.</w:t>
            </w:r>
            <w:r>
              <w:rPr>
                <w:sz w:val="23"/>
              </w:rPr>
              <w:br/>
              <w:t>Some. Explain what happens at 0°C in simple words.</w:t>
            </w:r>
          </w:p>
        </w:tc>
        <w:tc>
          <w:tcPr>
            <w:tcW w:w="1728" w:type="dxa"/>
          </w:tcPr>
          <w:p w14:paraId="0591B6A0" w14:textId="77777777" w:rsidR="00654647" w:rsidRDefault="00654647" w:rsidP="001A2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C&amp;L, Knowledge</w:t>
            </w:r>
          </w:p>
        </w:tc>
        <w:tc>
          <w:tcPr>
            <w:tcW w:w="3888" w:type="dxa"/>
          </w:tcPr>
          <w:p w14:paraId="4217C8C1" w14:textId="77777777" w:rsidR="00654647" w:rsidRDefault="00654647" w:rsidP="001A2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3m Do now. True or false. Ice melts at 0°C.</w:t>
            </w:r>
            <w:r>
              <w:rPr>
                <w:sz w:val="23"/>
              </w:rPr>
              <w:br/>
              <w:t>7m Teach. Model melt and freeze with tray.</w:t>
            </w:r>
            <w:r>
              <w:rPr>
                <w:sz w:val="23"/>
              </w:rPr>
              <w:br/>
              <w:t>10m Try. Sort pictures.</w:t>
            </w:r>
            <w:r>
              <w:rPr>
                <w:sz w:val="23"/>
              </w:rPr>
              <w:br/>
              <w:t>15m Independent. Mini test. Which will melt faster and why.</w:t>
            </w:r>
            <w:r>
              <w:rPr>
                <w:sz w:val="23"/>
              </w:rPr>
              <w:br/>
              <w:t>5m Review.</w:t>
            </w:r>
            <w:r>
              <w:rPr>
                <w:sz w:val="23"/>
              </w:rPr>
              <w:br/>
              <w:t>5m Exit ticket.</w:t>
            </w:r>
          </w:p>
        </w:tc>
        <w:tc>
          <w:tcPr>
            <w:tcW w:w="3168" w:type="dxa"/>
          </w:tcPr>
          <w:p w14:paraId="257D6989" w14:textId="77777777" w:rsidR="00654647" w:rsidRDefault="00654647" w:rsidP="001A2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Match picture to word. Adult read</w:t>
            </w:r>
            <w:r>
              <w:rPr>
                <w:rFonts w:ascii="Cambria Math" w:hAnsi="Cambria Math" w:cs="Cambria Math"/>
                <w:sz w:val="23"/>
              </w:rPr>
              <w:t>‑</w:t>
            </w:r>
            <w:r>
              <w:rPr>
                <w:sz w:val="23"/>
              </w:rPr>
              <w:t>aloud.</w:t>
            </w:r>
            <w:r>
              <w:rPr>
                <w:sz w:val="23"/>
              </w:rPr>
              <w:br/>
              <w:t>Most. Use word bank and two choices.</w:t>
            </w:r>
            <w:r>
              <w:rPr>
                <w:sz w:val="23"/>
              </w:rPr>
              <w:br/>
              <w:t>Some. Write a because line and add a drawing.</w:t>
            </w:r>
          </w:p>
        </w:tc>
        <w:tc>
          <w:tcPr>
            <w:tcW w:w="2448" w:type="dxa"/>
          </w:tcPr>
          <w:p w14:paraId="574662F1" w14:textId="77777777" w:rsidR="00654647" w:rsidRDefault="00654647" w:rsidP="001A2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Ice in tubs. Warm water in jugs. Towels. Picture cards. Word bank.</w:t>
            </w:r>
          </w:p>
        </w:tc>
        <w:tc>
          <w:tcPr>
            <w:tcW w:w="2016" w:type="dxa"/>
          </w:tcPr>
          <w:p w14:paraId="424E9DE7" w14:textId="77777777" w:rsidR="00654647" w:rsidRDefault="00654647" w:rsidP="001A2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Photo of sorting. Pupil quote. Impact. Used correct melt or freeze.</w:t>
            </w:r>
          </w:p>
        </w:tc>
      </w:tr>
      <w:tr w:rsidR="00654647" w14:paraId="2AC9661A" w14:textId="77777777" w:rsidTr="001A21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44669C21" w14:textId="77777777" w:rsidR="00654647" w:rsidRDefault="00654647" w:rsidP="001A21DC">
            <w:r>
              <w:rPr>
                <w:b w:val="0"/>
                <w:sz w:val="23"/>
              </w:rPr>
              <w:t>Week 2. Worry and choice</w:t>
            </w:r>
          </w:p>
        </w:tc>
        <w:tc>
          <w:tcPr>
            <w:tcW w:w="3456" w:type="dxa"/>
          </w:tcPr>
          <w:p w14:paraId="2F80846B" w14:textId="77777777" w:rsidR="00654647" w:rsidRDefault="00654647" w:rsidP="001A21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Pick a warm material for a bottle.</w:t>
            </w:r>
            <w:r>
              <w:rPr>
                <w:sz w:val="23"/>
              </w:rPr>
              <w:br/>
              <w:t>Most. Test two materials to see which keeps water warm.</w:t>
            </w:r>
            <w:r>
              <w:rPr>
                <w:sz w:val="23"/>
              </w:rPr>
              <w:br/>
              <w:t>Some. Plan a fair test with one thing changed.</w:t>
            </w:r>
          </w:p>
        </w:tc>
        <w:tc>
          <w:tcPr>
            <w:tcW w:w="1728" w:type="dxa"/>
          </w:tcPr>
          <w:p w14:paraId="7064BBF5" w14:textId="77777777" w:rsidR="00654647" w:rsidRDefault="00654647" w:rsidP="001A21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Independence, Employment</w:t>
            </w:r>
          </w:p>
        </w:tc>
        <w:tc>
          <w:tcPr>
            <w:tcW w:w="3888" w:type="dxa"/>
          </w:tcPr>
          <w:p w14:paraId="638BA3F5" w14:textId="77777777" w:rsidR="00654647" w:rsidRDefault="00654647" w:rsidP="001A21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3m Do now. True or false. Metal is the best insulator.</w:t>
            </w:r>
            <w:r>
              <w:rPr>
                <w:sz w:val="23"/>
              </w:rPr>
              <w:br/>
              <w:t>7m Teach. Model wrap and measure temp.</w:t>
            </w:r>
            <w:r>
              <w:rPr>
                <w:sz w:val="23"/>
              </w:rPr>
              <w:br/>
              <w:t>10m Try. Two wraps side by side.</w:t>
            </w:r>
            <w:r>
              <w:rPr>
                <w:sz w:val="23"/>
              </w:rPr>
              <w:br/>
              <w:t>15m Independent. Record start and end temps.</w:t>
            </w:r>
            <w:r>
              <w:rPr>
                <w:sz w:val="23"/>
              </w:rPr>
              <w:br/>
              <w:t>5m Review.</w:t>
            </w:r>
            <w:r>
              <w:rPr>
                <w:sz w:val="23"/>
              </w:rPr>
              <w:br/>
              <w:t>5m Exit.</w:t>
            </w:r>
          </w:p>
        </w:tc>
        <w:tc>
          <w:tcPr>
            <w:tcW w:w="3168" w:type="dxa"/>
          </w:tcPr>
          <w:p w14:paraId="7F1DD4E0" w14:textId="77777777" w:rsidR="00654647" w:rsidRDefault="00654647" w:rsidP="001A21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Feel and choose from two wraps.</w:t>
            </w:r>
            <w:r>
              <w:rPr>
                <w:sz w:val="23"/>
              </w:rPr>
              <w:br/>
              <w:t>Most. Use timer and simple table with icons.</w:t>
            </w:r>
            <w:r>
              <w:rPr>
                <w:sz w:val="23"/>
              </w:rPr>
              <w:br/>
              <w:t>Some. Add because line about heat loss.</w:t>
            </w:r>
          </w:p>
        </w:tc>
        <w:tc>
          <w:tcPr>
            <w:tcW w:w="2448" w:type="dxa"/>
          </w:tcPr>
          <w:p w14:paraId="367CA4A4" w14:textId="77777777" w:rsidR="00654647" w:rsidRDefault="00654647" w:rsidP="001A21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Small bottles. Thermometers. Felt, foil, bubble wrap. Timers. Recording sheet.</w:t>
            </w:r>
          </w:p>
        </w:tc>
        <w:tc>
          <w:tcPr>
            <w:tcW w:w="2016" w:type="dxa"/>
          </w:tcPr>
          <w:p w14:paraId="66C4E671" w14:textId="77777777" w:rsidR="00654647" w:rsidRDefault="00654647" w:rsidP="001A21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Photo of set up and table. Quote on best wrap. Impact. Correct choice with reason.</w:t>
            </w:r>
          </w:p>
        </w:tc>
      </w:tr>
      <w:tr w:rsidR="00654647" w14:paraId="5CA23EF5" w14:textId="77777777" w:rsidTr="001A2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0B5EC040" w14:textId="77777777" w:rsidR="00654647" w:rsidRDefault="00654647" w:rsidP="001A21DC">
            <w:r>
              <w:rPr>
                <w:b w:val="0"/>
                <w:sz w:val="23"/>
              </w:rPr>
              <w:t>Week 3. Lost and found</w:t>
            </w:r>
          </w:p>
        </w:tc>
        <w:tc>
          <w:tcPr>
            <w:tcW w:w="3456" w:type="dxa"/>
          </w:tcPr>
          <w:p w14:paraId="4D0211B2" w14:textId="77777777" w:rsidR="00654647" w:rsidRDefault="00654647" w:rsidP="001A2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Predict float or sink.</w:t>
            </w:r>
            <w:r>
              <w:rPr>
                <w:sz w:val="23"/>
              </w:rPr>
              <w:br/>
              <w:t>Most. Test five objects and tally results.</w:t>
            </w:r>
            <w:r>
              <w:rPr>
                <w:sz w:val="23"/>
              </w:rPr>
              <w:br/>
              <w:t>Some. Explain one pattern using material words.</w:t>
            </w:r>
          </w:p>
        </w:tc>
        <w:tc>
          <w:tcPr>
            <w:tcW w:w="1728" w:type="dxa"/>
          </w:tcPr>
          <w:p w14:paraId="636DA737" w14:textId="77777777" w:rsidR="00654647" w:rsidRDefault="00654647" w:rsidP="001A2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C&amp;L, Knowledge</w:t>
            </w:r>
          </w:p>
        </w:tc>
        <w:tc>
          <w:tcPr>
            <w:tcW w:w="3888" w:type="dxa"/>
          </w:tcPr>
          <w:p w14:paraId="00B4C2C0" w14:textId="77777777" w:rsidR="00654647" w:rsidRDefault="00654647" w:rsidP="001A2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3m Do now. True or false. Heavy always sinks.</w:t>
            </w:r>
            <w:r>
              <w:rPr>
                <w:sz w:val="23"/>
              </w:rPr>
              <w:br/>
              <w:t>7m Teach. Model safe test and tally.</w:t>
            </w:r>
            <w:r>
              <w:rPr>
                <w:sz w:val="23"/>
              </w:rPr>
              <w:br/>
              <w:t>10m Try. Two objects together.</w:t>
            </w:r>
            <w:r>
              <w:rPr>
                <w:sz w:val="23"/>
              </w:rPr>
              <w:br/>
              <w:t>15m Independent. Test set.</w:t>
            </w:r>
            <w:r>
              <w:rPr>
                <w:sz w:val="23"/>
              </w:rPr>
              <w:br/>
              <w:t>5m Review.</w:t>
            </w:r>
            <w:r>
              <w:rPr>
                <w:sz w:val="23"/>
              </w:rPr>
              <w:br/>
              <w:t>5m Exit.</w:t>
            </w:r>
          </w:p>
        </w:tc>
        <w:tc>
          <w:tcPr>
            <w:tcW w:w="3168" w:type="dxa"/>
          </w:tcPr>
          <w:p w14:paraId="319FE417" w14:textId="77777777" w:rsidR="00654647" w:rsidRDefault="00654647" w:rsidP="001A2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Point and say float or sink.</w:t>
            </w:r>
            <w:r>
              <w:rPr>
                <w:sz w:val="23"/>
              </w:rPr>
              <w:br/>
              <w:t>Most. Record with ticks and a key.</w:t>
            </w:r>
            <w:r>
              <w:rPr>
                <w:sz w:val="23"/>
              </w:rPr>
              <w:br/>
              <w:t>Some. Add because using wood, plastic, metal.</w:t>
            </w:r>
          </w:p>
        </w:tc>
        <w:tc>
          <w:tcPr>
            <w:tcW w:w="2448" w:type="dxa"/>
          </w:tcPr>
          <w:p w14:paraId="5DFE23DE" w14:textId="77777777" w:rsidR="00654647" w:rsidRDefault="00654647" w:rsidP="001A2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Tray of water. Mixed objects. Tally sheet. Cloths.</w:t>
            </w:r>
          </w:p>
        </w:tc>
        <w:tc>
          <w:tcPr>
            <w:tcW w:w="2016" w:type="dxa"/>
          </w:tcPr>
          <w:p w14:paraId="79B2D4FF" w14:textId="77777777" w:rsidR="00654647" w:rsidRDefault="00654647" w:rsidP="001A2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Photo of test. Quote. Impact. Used test to change idea.</w:t>
            </w:r>
          </w:p>
        </w:tc>
      </w:tr>
      <w:tr w:rsidR="00654647" w14:paraId="6190A62E" w14:textId="77777777" w:rsidTr="001A21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575634D0" w14:textId="77777777" w:rsidR="00654647" w:rsidRDefault="00654647" w:rsidP="001A21DC">
            <w:r>
              <w:rPr>
                <w:b w:val="0"/>
                <w:sz w:val="23"/>
              </w:rPr>
              <w:t>Week 4. Spring and belonging</w:t>
            </w:r>
          </w:p>
        </w:tc>
        <w:tc>
          <w:tcPr>
            <w:tcW w:w="3456" w:type="dxa"/>
          </w:tcPr>
          <w:p w14:paraId="2134FA6A" w14:textId="77777777" w:rsidR="00654647" w:rsidRDefault="00654647" w:rsidP="001A21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Name what plants need.</w:t>
            </w:r>
            <w:r>
              <w:rPr>
                <w:sz w:val="23"/>
              </w:rPr>
              <w:br/>
              <w:t>Most. Set up two seed pots with one change.</w:t>
            </w:r>
            <w:r>
              <w:rPr>
                <w:sz w:val="23"/>
              </w:rPr>
              <w:br/>
              <w:t>Some. Explain prediction for the change.</w:t>
            </w:r>
          </w:p>
        </w:tc>
        <w:tc>
          <w:tcPr>
            <w:tcW w:w="1728" w:type="dxa"/>
          </w:tcPr>
          <w:p w14:paraId="087768BD" w14:textId="77777777" w:rsidR="00654647" w:rsidRDefault="00654647" w:rsidP="001A21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Independence, Knowledge</w:t>
            </w:r>
          </w:p>
        </w:tc>
        <w:tc>
          <w:tcPr>
            <w:tcW w:w="3888" w:type="dxa"/>
          </w:tcPr>
          <w:p w14:paraId="67F9BEEC" w14:textId="77777777" w:rsidR="00654647" w:rsidRDefault="00654647" w:rsidP="001A21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3m Do now. True or false. Seeds need light to start.</w:t>
            </w:r>
            <w:r>
              <w:rPr>
                <w:sz w:val="23"/>
              </w:rPr>
              <w:br/>
              <w:t>7m Teach. Model safe planting.</w:t>
            </w:r>
            <w:r>
              <w:rPr>
                <w:sz w:val="23"/>
              </w:rPr>
              <w:br/>
              <w:t>10m Try. Label pots.</w:t>
            </w:r>
            <w:r>
              <w:rPr>
                <w:sz w:val="23"/>
              </w:rPr>
              <w:br/>
              <w:t>15m Independent. Set test. Light vs dark or water vs no water.</w:t>
            </w:r>
            <w:r>
              <w:rPr>
                <w:sz w:val="23"/>
              </w:rPr>
              <w:br/>
              <w:t>5m Review.</w:t>
            </w:r>
            <w:r>
              <w:rPr>
                <w:sz w:val="23"/>
              </w:rPr>
              <w:br/>
              <w:t>5m Exit.</w:t>
            </w:r>
          </w:p>
        </w:tc>
        <w:tc>
          <w:tcPr>
            <w:tcW w:w="3168" w:type="dxa"/>
          </w:tcPr>
          <w:p w14:paraId="731E60A3" w14:textId="77777777" w:rsidR="00654647" w:rsidRDefault="00654647" w:rsidP="001A21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Picture cards for sun, water, soil, air.</w:t>
            </w:r>
            <w:r>
              <w:rPr>
                <w:sz w:val="23"/>
              </w:rPr>
              <w:br/>
              <w:t>Most. Use labels and a simple plan sheet.</w:t>
            </w:r>
            <w:r>
              <w:rPr>
                <w:sz w:val="23"/>
              </w:rPr>
              <w:br/>
              <w:t>Some. Add because line and draw expected result.</w:t>
            </w:r>
          </w:p>
        </w:tc>
        <w:tc>
          <w:tcPr>
            <w:tcW w:w="2448" w:type="dxa"/>
          </w:tcPr>
          <w:p w14:paraId="6F6E458C" w14:textId="77777777" w:rsidR="00654647" w:rsidRDefault="00654647" w:rsidP="001A21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Seed pots. Peas or cress. Soil. Water. Labels. Box for dark.</w:t>
            </w:r>
          </w:p>
        </w:tc>
        <w:tc>
          <w:tcPr>
            <w:tcW w:w="2016" w:type="dxa"/>
          </w:tcPr>
          <w:p w14:paraId="746F0145" w14:textId="77777777" w:rsidR="00654647" w:rsidRDefault="00654647" w:rsidP="001A21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Photo of pots. Quote. Impact. Correct setup of a fair change.</w:t>
            </w:r>
          </w:p>
        </w:tc>
      </w:tr>
      <w:tr w:rsidR="00654647" w14:paraId="4FFA46C0" w14:textId="77777777" w:rsidTr="001A2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05442521" w14:textId="77777777" w:rsidR="00654647" w:rsidRDefault="00654647" w:rsidP="001A21DC">
            <w:r>
              <w:rPr>
                <w:b w:val="0"/>
                <w:sz w:val="23"/>
              </w:rPr>
              <w:lastRenderedPageBreak/>
              <w:t>Week 5. Music and joy</w:t>
            </w:r>
          </w:p>
        </w:tc>
        <w:tc>
          <w:tcPr>
            <w:tcW w:w="3456" w:type="dxa"/>
          </w:tcPr>
          <w:p w14:paraId="2251247A" w14:textId="77777777" w:rsidR="00654647" w:rsidRDefault="00654647" w:rsidP="001A2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Notice that sound is vibration.</w:t>
            </w:r>
            <w:r>
              <w:rPr>
                <w:sz w:val="23"/>
              </w:rPr>
              <w:br/>
              <w:t>Most. Change volume or pitch once and describe the change.</w:t>
            </w:r>
            <w:r>
              <w:rPr>
                <w:sz w:val="23"/>
              </w:rPr>
              <w:br/>
              <w:t>Some. Explain how string length or tension changes pitch.</w:t>
            </w:r>
          </w:p>
        </w:tc>
        <w:tc>
          <w:tcPr>
            <w:tcW w:w="1728" w:type="dxa"/>
          </w:tcPr>
          <w:p w14:paraId="1DF12CB9" w14:textId="77777777" w:rsidR="00654647" w:rsidRDefault="00654647" w:rsidP="001A2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C&amp;L, Confidence</w:t>
            </w:r>
          </w:p>
        </w:tc>
        <w:tc>
          <w:tcPr>
            <w:tcW w:w="3888" w:type="dxa"/>
          </w:tcPr>
          <w:p w14:paraId="484D64DC" w14:textId="77777777" w:rsidR="00654647" w:rsidRDefault="00654647" w:rsidP="001A2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3m Do now. True or false. Louder means higher pitch.</w:t>
            </w:r>
            <w:r>
              <w:rPr>
                <w:sz w:val="23"/>
              </w:rPr>
              <w:br/>
              <w:t>7m Teach. Show rubber band guitar.</w:t>
            </w:r>
            <w:r>
              <w:rPr>
                <w:sz w:val="23"/>
              </w:rPr>
              <w:br/>
              <w:t>10m Try. Copy two sounds.</w:t>
            </w:r>
            <w:r>
              <w:rPr>
                <w:sz w:val="23"/>
              </w:rPr>
              <w:br/>
              <w:t>15m Independent. Make and test changes.</w:t>
            </w:r>
            <w:r>
              <w:rPr>
                <w:sz w:val="23"/>
              </w:rPr>
              <w:br/>
              <w:t>5m Review.</w:t>
            </w:r>
            <w:r>
              <w:rPr>
                <w:sz w:val="23"/>
              </w:rPr>
              <w:br/>
              <w:t>5m Exit.</w:t>
            </w:r>
          </w:p>
        </w:tc>
        <w:tc>
          <w:tcPr>
            <w:tcW w:w="3168" w:type="dxa"/>
          </w:tcPr>
          <w:p w14:paraId="5C2339D7" w14:textId="77777777" w:rsidR="00654647" w:rsidRDefault="00654647" w:rsidP="001A2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Match picture to loud or quiet.</w:t>
            </w:r>
            <w:r>
              <w:rPr>
                <w:sz w:val="23"/>
              </w:rPr>
              <w:br/>
              <w:t>Most. Use word bank. high, low, loud, quiet.</w:t>
            </w:r>
            <w:r>
              <w:rPr>
                <w:sz w:val="23"/>
              </w:rPr>
              <w:br/>
              <w:t>Some. Add because line with string long or short.</w:t>
            </w:r>
          </w:p>
        </w:tc>
        <w:tc>
          <w:tcPr>
            <w:tcW w:w="2448" w:type="dxa"/>
          </w:tcPr>
          <w:p w14:paraId="4E6ED8DA" w14:textId="77777777" w:rsidR="00654647" w:rsidRDefault="00654647" w:rsidP="001A2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Rubber bands. Boxes or trays. Rulers. Word bank.</w:t>
            </w:r>
          </w:p>
        </w:tc>
        <w:tc>
          <w:tcPr>
            <w:tcW w:w="2016" w:type="dxa"/>
          </w:tcPr>
          <w:p w14:paraId="0D8204AE" w14:textId="77777777" w:rsidR="00654647" w:rsidRDefault="00654647" w:rsidP="001A2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Photo of setup. Quote naming pitch or volume. Impact. Correct language.</w:t>
            </w:r>
          </w:p>
        </w:tc>
      </w:tr>
      <w:tr w:rsidR="00654647" w14:paraId="6C2B89EE" w14:textId="77777777" w:rsidTr="001A21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4F790ECA" w14:textId="77777777" w:rsidR="00654647" w:rsidRDefault="00654647" w:rsidP="001A21DC">
            <w:r>
              <w:rPr>
                <w:b w:val="0"/>
                <w:sz w:val="23"/>
              </w:rPr>
              <w:t>Week 6. Reunion and repair</w:t>
            </w:r>
          </w:p>
        </w:tc>
        <w:tc>
          <w:tcPr>
            <w:tcW w:w="3456" w:type="dxa"/>
          </w:tcPr>
          <w:p w14:paraId="72392975" w14:textId="77777777" w:rsidR="00654647" w:rsidRDefault="00654647" w:rsidP="001A21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Name push and pull in pictures.</w:t>
            </w:r>
            <w:r>
              <w:rPr>
                <w:sz w:val="23"/>
              </w:rPr>
              <w:br/>
              <w:t>Most. Test how surface changes sliding distance.</w:t>
            </w:r>
            <w:r>
              <w:rPr>
                <w:sz w:val="23"/>
              </w:rPr>
              <w:br/>
              <w:t>Some. Explain friction in simple words.</w:t>
            </w:r>
          </w:p>
        </w:tc>
        <w:tc>
          <w:tcPr>
            <w:tcW w:w="1728" w:type="dxa"/>
          </w:tcPr>
          <w:p w14:paraId="15F851B0" w14:textId="77777777" w:rsidR="00654647" w:rsidRDefault="00654647" w:rsidP="001A21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Employment, Independence</w:t>
            </w:r>
          </w:p>
        </w:tc>
        <w:tc>
          <w:tcPr>
            <w:tcW w:w="3888" w:type="dxa"/>
          </w:tcPr>
          <w:p w14:paraId="72627ADE" w14:textId="77777777" w:rsidR="00654647" w:rsidRDefault="00654647" w:rsidP="001A21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3m Do now. True or false. Smooth has more friction.</w:t>
            </w:r>
            <w:r>
              <w:rPr>
                <w:sz w:val="23"/>
              </w:rPr>
              <w:br/>
              <w:t>7m Teach. Model ramp test.</w:t>
            </w:r>
            <w:r>
              <w:rPr>
                <w:sz w:val="23"/>
              </w:rPr>
              <w:br/>
              <w:t>10m Try. Two surfaces.</w:t>
            </w:r>
            <w:r>
              <w:rPr>
                <w:sz w:val="23"/>
              </w:rPr>
              <w:br/>
              <w:t>15m Independent. Record distances.</w:t>
            </w:r>
            <w:r>
              <w:rPr>
                <w:sz w:val="23"/>
              </w:rPr>
              <w:br/>
              <w:t>5m Review.</w:t>
            </w:r>
            <w:r>
              <w:rPr>
                <w:sz w:val="23"/>
              </w:rPr>
              <w:br/>
              <w:t>5m Exit.</w:t>
            </w:r>
          </w:p>
        </w:tc>
        <w:tc>
          <w:tcPr>
            <w:tcW w:w="3168" w:type="dxa"/>
          </w:tcPr>
          <w:p w14:paraId="47107DC0" w14:textId="77777777" w:rsidR="00654647" w:rsidRDefault="00654647" w:rsidP="001A21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All. Circle push or pull.</w:t>
            </w:r>
            <w:r>
              <w:rPr>
                <w:sz w:val="23"/>
              </w:rPr>
              <w:br/>
              <w:t>Most. Use table with pictures for carpet, card, tray.</w:t>
            </w:r>
            <w:r>
              <w:rPr>
                <w:sz w:val="23"/>
              </w:rPr>
              <w:br/>
              <w:t>Some. Add because line using smooth or rough.</w:t>
            </w:r>
          </w:p>
        </w:tc>
        <w:tc>
          <w:tcPr>
            <w:tcW w:w="2448" w:type="dxa"/>
          </w:tcPr>
          <w:p w14:paraId="5EB50631" w14:textId="77777777" w:rsidR="00654647" w:rsidRDefault="00654647" w:rsidP="001A21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Mini ramp. Car or block. Card, fabric, tray. Tape. Ruler.</w:t>
            </w:r>
          </w:p>
        </w:tc>
        <w:tc>
          <w:tcPr>
            <w:tcW w:w="2016" w:type="dxa"/>
          </w:tcPr>
          <w:p w14:paraId="61BB5EAA" w14:textId="77777777" w:rsidR="00654647" w:rsidRDefault="00654647" w:rsidP="001A21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3"/>
              </w:rPr>
              <w:t>Photo of ramp. Quote on best surface. Impact. Used friction word.</w:t>
            </w:r>
          </w:p>
        </w:tc>
      </w:tr>
      <w:tr w:rsidR="00654647" w14:paraId="3D89B450" w14:textId="77777777" w:rsidTr="001A2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5D57580F" w14:textId="77777777" w:rsidR="00654647" w:rsidRDefault="00654647" w:rsidP="001A21DC">
            <w:r>
              <w:rPr>
                <w:b w:val="0"/>
                <w:sz w:val="23"/>
              </w:rPr>
              <w:t>Week 7. Statue reveal and new beginning</w:t>
            </w:r>
          </w:p>
        </w:tc>
        <w:tc>
          <w:tcPr>
            <w:tcW w:w="3456" w:type="dxa"/>
          </w:tcPr>
          <w:p w14:paraId="7ADA272A" w14:textId="77777777" w:rsidR="00654647" w:rsidRDefault="00654647" w:rsidP="001A2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Make a clear shadow.</w:t>
            </w:r>
            <w:r>
              <w:rPr>
                <w:sz w:val="23"/>
              </w:rPr>
              <w:br/>
              <w:t>Most. Change shadow size by moving the torch.</w:t>
            </w:r>
            <w:r>
              <w:rPr>
                <w:sz w:val="23"/>
              </w:rPr>
              <w:br/>
              <w:t>Some. Explain why distance changes shadow size.</w:t>
            </w:r>
          </w:p>
        </w:tc>
        <w:tc>
          <w:tcPr>
            <w:tcW w:w="1728" w:type="dxa"/>
          </w:tcPr>
          <w:p w14:paraId="1E1D6FCB" w14:textId="77777777" w:rsidR="00654647" w:rsidRDefault="00654647" w:rsidP="001A2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C&amp;L, Confidence</w:t>
            </w:r>
          </w:p>
        </w:tc>
        <w:tc>
          <w:tcPr>
            <w:tcW w:w="3888" w:type="dxa"/>
          </w:tcPr>
          <w:p w14:paraId="6A568A32" w14:textId="77777777" w:rsidR="00654647" w:rsidRDefault="00654647" w:rsidP="001A2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3m Do now. True or false. Shadows happen in the dark only.</w:t>
            </w:r>
            <w:r>
              <w:rPr>
                <w:sz w:val="23"/>
              </w:rPr>
              <w:br/>
              <w:t>7m Teach. Model torch and screen.</w:t>
            </w:r>
            <w:r>
              <w:rPr>
                <w:sz w:val="23"/>
              </w:rPr>
              <w:br/>
              <w:t>10m Try. Close and far.</w:t>
            </w:r>
            <w:r>
              <w:rPr>
                <w:sz w:val="23"/>
              </w:rPr>
              <w:br/>
              <w:t>15m Independent. Record with drawings.</w:t>
            </w:r>
            <w:r>
              <w:rPr>
                <w:sz w:val="23"/>
              </w:rPr>
              <w:br/>
              <w:t>5m Review.</w:t>
            </w:r>
            <w:r>
              <w:rPr>
                <w:sz w:val="23"/>
              </w:rPr>
              <w:br/>
              <w:t>5m Exit.</w:t>
            </w:r>
          </w:p>
        </w:tc>
        <w:tc>
          <w:tcPr>
            <w:tcW w:w="3168" w:type="dxa"/>
          </w:tcPr>
          <w:p w14:paraId="15009CFF" w14:textId="77777777" w:rsidR="00654647" w:rsidRDefault="00654647" w:rsidP="001A2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All. Copy one setup from a photo.</w:t>
            </w:r>
            <w:r>
              <w:rPr>
                <w:sz w:val="23"/>
              </w:rPr>
              <w:br/>
              <w:t>Most. Use a simple table with near and far.</w:t>
            </w:r>
            <w:r>
              <w:rPr>
                <w:sz w:val="23"/>
              </w:rPr>
              <w:br/>
              <w:t>Some. Add because line with light source and distance.</w:t>
            </w:r>
          </w:p>
        </w:tc>
        <w:tc>
          <w:tcPr>
            <w:tcW w:w="2448" w:type="dxa"/>
          </w:tcPr>
          <w:p w14:paraId="5393ADA4" w14:textId="77777777" w:rsidR="00654647" w:rsidRDefault="00654647" w:rsidP="001A2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Torches. White card screen. Cut out shapes. Tape. Pencils.</w:t>
            </w:r>
          </w:p>
        </w:tc>
        <w:tc>
          <w:tcPr>
            <w:tcW w:w="2016" w:type="dxa"/>
          </w:tcPr>
          <w:p w14:paraId="63793F99" w14:textId="77777777" w:rsidR="00654647" w:rsidRDefault="00654647" w:rsidP="001A2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>Photo of shadow. Quote about near or far. Impact. Correct link to distance.</w:t>
            </w:r>
          </w:p>
        </w:tc>
      </w:tr>
    </w:tbl>
    <w:p w14:paraId="5F22656D" w14:textId="77777777" w:rsidR="00654647" w:rsidRDefault="00654647"/>
    <w:sectPr w:rsidR="00654647" w:rsidSect="00DC2FDD">
      <w:pgSz w:w="23811" w:h="16838" w:orient="landscape" w:code="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0268752">
    <w:abstractNumId w:val="8"/>
  </w:num>
  <w:num w:numId="2" w16cid:durableId="166095999">
    <w:abstractNumId w:val="6"/>
  </w:num>
  <w:num w:numId="3" w16cid:durableId="963074691">
    <w:abstractNumId w:val="5"/>
  </w:num>
  <w:num w:numId="4" w16cid:durableId="65614041">
    <w:abstractNumId w:val="4"/>
  </w:num>
  <w:num w:numId="5" w16cid:durableId="903026115">
    <w:abstractNumId w:val="7"/>
  </w:num>
  <w:num w:numId="6" w16cid:durableId="347757869">
    <w:abstractNumId w:val="3"/>
  </w:num>
  <w:num w:numId="7" w16cid:durableId="337776386">
    <w:abstractNumId w:val="2"/>
  </w:num>
  <w:num w:numId="8" w16cid:durableId="953632358">
    <w:abstractNumId w:val="1"/>
  </w:num>
  <w:num w:numId="9" w16cid:durableId="60700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43BF"/>
    <w:rsid w:val="0015074B"/>
    <w:rsid w:val="00175D0D"/>
    <w:rsid w:val="0029639D"/>
    <w:rsid w:val="00326F90"/>
    <w:rsid w:val="00654647"/>
    <w:rsid w:val="00AA1D8D"/>
    <w:rsid w:val="00B47730"/>
    <w:rsid w:val="00CB0664"/>
    <w:rsid w:val="00DC2FD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726CD2"/>
  <w14:defaultImageDpi w14:val="300"/>
  <w15:docId w15:val="{C13E815E-C52B-46D7-9D60-E7959900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12</Pages>
  <Words>5231</Words>
  <Characters>29821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34983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Matthews</dc:creator>
  <cp:keywords/>
  <cp:lastModifiedBy>Harry Matthews</cp:lastModifiedBy>
  <cp:revision>3</cp:revision>
  <dcterms:created xsi:type="dcterms:W3CDTF">2026-03-02T11:55:00Z</dcterms:created>
  <dcterms:modified xsi:type="dcterms:W3CDTF">2026-03-02T13:25:00Z</dcterms:modified>
  <cp:category/>
</cp:coreProperties>
</file>